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Москве задержали водителя за номерной знак «СССР» на машине</w:t>
      </w:r>
    </w:p>
    <w:p>
      <w:pPr/>
      <w:r>
        <w:t>2024-01-26</w:t>
      </w:r>
    </w:p>
    <w:p>
      <w:pPr/>
      <w:r>
        <w:t>1 мин. на чтение</w:t>
      </w:r>
    </w:p>
    <w:p>
      <w:r>
        <w:t xml:space="preserve">В Москве водителя </w:t>
      </w:r>
      <w:hyperlink r:id="rId9">
        <w:r>
          <w:rPr>
            <w:color w:val="0000FF"/>
            <w:u w:val="single"/>
          </w:rPr>
          <w:t>оштрафовали</w:t>
        </w:r>
      </w:hyperlink>
      <w:r>
        <w:t xml:space="preserve"> за пропаганду экстремистской символики из-за номерного знака «СССР» на автомобиле. Водитель получил данный номер от движения «Граждане СССР» (организация признана в РФ экстремистской, деятельность запрещена).</w:t>
      </w:r>
    </w:p>
    <w:p>
      <w:r>
        <w:t>Внимание полицейских, остановивших черный Volkswagen Polo 12 января на юге столицы, привлекли необычные номера — СС1981СР067. За рулем находился 42-летний житель Смоленской области.</w:t>
      </w:r>
    </w:p>
    <w:p>
      <w:r>
        <w:t>После этого мужчина был передан сотрудникам Центра «Э», которые выяснили, что номер был выдан организацией «Граждане СССР», признанной экстремистской в 2022 году.</w:t>
      </w:r>
    </w:p>
    <w:p>
      <w:r>
        <w:t>Развал СССР привел к ужасным социальным последствиям, в результате которых огромное количество людей оказались в глубокой нищете, что обострило социальные противоречия. Множество людей хотят «вернуться» в СССР, только представляют они его не системно, а фантомно, что и приводит их в буржуазные организации, торгующие ложными надеждами.</w:t>
      </w:r>
    </w:p>
    <w:p>
      <w:r>
        <w:t>СССР это не лозунги, красные флаги и национальное величие, а, в первую очередь, передовой экономический уклад — социализм, который только и позволил увеличить благосостояние всего населения, а не буржуазной верхушки общества.</w:t>
      </w:r>
    </w:p>
    <w:p>
      <w:r>
        <w:t xml:space="preserve">Источник: NEWS.ru - </w:t>
      </w:r>
      <w:hyperlink r:id="rId9">
        <w:r>
          <w:rPr>
            <w:color w:val="0000FF"/>
            <w:u w:val="single"/>
          </w:rPr>
          <w:t>«Москвича задержали за номерной знак «СССР» на машине»</w:t>
        </w:r>
      </w:hyperlink>
      <w:r>
        <w:t xml:space="preserve"> от 18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ews.ru/society/v-moskve-voditelya-osudili-za-nomernoj-znak-sssr-na-ego-av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