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Женщина убила сына и покончила с собой из-за ипотеки</w:t>
      </w:r>
    </w:p>
    <w:p>
      <w:pPr/>
      <w:r>
        <w:t>2022-05-16</w:t>
      </w:r>
    </w:p>
    <w:p>
      <w:pPr/>
      <w:r>
        <w:t>1 мин. на чтение</w:t>
      </w:r>
    </w:p>
    <w:p>
      <w:r>
        <w:t>Вечером 11 мая жительница Балашихи совершила попытку суицида и принудила к этому своего 15-летнего сына из-за невозможности выплачивать ипотеку. Их госпитализировали, но не смогли спасти.</w:t>
      </w:r>
    </w:p>
    <w:p>
      <w:r>
        <w:t>Погибшая взяла ипотечный кредит в 2016-м году, однако начиная с 2020-го перестала выплачивать платежи из-за финансовых проблем. За день до трагедии она получила уведомление о выселении из квартиры.</w:t>
      </w:r>
    </w:p>
    <w:p>
      <w:r>
        <w:t>Ставки по ипотеке неумолимо растут, и рабочему человеку с каждым днем становится все труднее выплачивать проценты за неё. При этом капиталисты мало заботятся о тех, кто попал в кредитную кабалу и, стремясь извлечь максимальную выгоду, продолжают затягивать “петлю на шее” у рабочего класса.</w:t>
      </w:r>
    </w:p>
    <w:p>
      <w:r>
        <w:t>Подобные трагедии обнажают противоречия, разъедающие капиталистическую систему изнутри. Пока привилегированное меньшинство легко может позволить себе покупку недвижимости, трудящееся большинство вынуждено тянуть на себе непосильную ношу ипотеки или снимать жилье в аренду, которая также беспрерывно дорожает.</w:t>
      </w:r>
    </w:p>
    <w:p>
      <w:r>
        <w:t>Единственным выходом для трудящихся является победа социалистической системы, в которой не будет места эксплуатации и кредитному рабству.</w:t>
      </w:r>
    </w:p>
    <w:p>
      <w:r>
        <w:t xml:space="preserve">Источник: MK.RU – «В Балашихе женщина убила 15-летнего сына и себя из-за ипотеки» 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