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Трамп торопит проведение Русско-Украинских переговоров?</w:t>
      </w:r>
    </w:p>
    <w:p>
      <w:pPr/>
      <w:r>
        <w:t>2025-02-26</w:t>
      </w:r>
    </w:p>
    <w:p>
      <w:pPr/>
      <w:r>
        <w:t>2 мин. на чтение</w:t>
      </w:r>
    </w:p>
    <w:p>
      <w:r>
        <w:t>Дональд Трамп после телефонного разговора с Владимиром Путиным 12-го февраля  заявил о «немедленном» начале мирных переговоров по урегулированию украинского конфликта. Трамп назвал разговор «длительным и весьма продуктивным», подчеркнув, что оба лидера договорились о дальнейшем  тесном сотрудничестве.</w:t>
      </w:r>
    </w:p>
    <w:p>
      <w:r>
        <w:rPr>
          <w:b/>
        </w:rPr>
        <w:t xml:space="preserve">Подробности. </w:t>
      </w:r>
      <w:r>
        <w:t>Это первый за 3 года телефонный разговор между американским и российским президентами. Ранее Байден воздерживался от прямых контактов с Путиным, которого называл «военным преступником».</w:t>
      </w:r>
    </w:p>
    <w:p>
      <w:r>
        <w:t>► Трамп дал понять, что вскоре может состояться личная встреча с Путиным, которая, возможно, пройдет в Саудовской Аравии. Несмотря на телефонный разговор с Владимиром Зеленским, Трамп не сделал никаких четких заявлений о роли и участии Украины в мирных переговорах.</w:t>
      </w:r>
    </w:p>
    <w:p>
      <w:r>
        <w:t>►  Министр обороны США Пит Хегсет заявил, что вступление Украины в НАТО маловероятно, а также что США переключат свое внимание с задач обеспечения европейской и украинской безопасности на защиту границ США и противодействие экспансии Китая.</w:t>
      </w:r>
    </w:p>
    <w:p>
      <w:r>
        <w:t>►   В  сеть просочился документ, который, предположительно, подготовлен командой Трампа. В нем описывается установление границы по текущей линии фронта и замораживание вопроса о членстве Украины в НАТО на 20 лет, а также создание  демилитаризованной зоны, контролируемой европейскими миротворцами.</w:t>
      </w:r>
    </w:p>
    <w:p>
      <w:r>
        <w:rPr>
          <w:b/>
        </w:rPr>
        <w:t>Контекст.</w:t>
      </w:r>
      <w:r>
        <w:t xml:space="preserve"> Политика, проводимая Трампом, резко отличается от действий администрации Байдена, которая настаивала на непосредственном участии Украины в любых переговорах с Россией.</w:t>
      </w:r>
    </w:p>
    <w:p>
      <w:r>
        <w:t xml:space="preserve">►   Во время своей предвыборной кампании Трамп </w:t>
      </w:r>
      <w:hyperlink r:id="rId9">
        <w:r>
          <w:rPr>
            <w:color w:val="0000FF"/>
            <w:u w:val="single"/>
          </w:rPr>
          <w:t>пообещал</w:t>
        </w:r>
      </w:hyperlink>
      <w:r>
        <w:t xml:space="preserve"> «за 24 часа» положить конец конфликту, хотя и не представил конкретного плана действий.</w:t>
      </w:r>
    </w:p>
    <w:p>
      <w:r>
        <w:t xml:space="preserve">►   </w:t>
      </w:r>
      <w:hyperlink r:id="rId10">
        <w:r>
          <w:rPr>
            <w:color w:val="0000FF"/>
            <w:u w:val="single"/>
          </w:rPr>
          <w:t>Стремление</w:t>
        </w:r>
      </w:hyperlink>
      <w:r>
        <w:t xml:space="preserve"> Трампа к быстрому разрешению трехлетнего конфликта вызвало обеспокоенность стран ЕС, которые после прямого общения Трампа с Путиным боятся лишиться возможности участвовать в процессе урегулирования конфликта и стремятся получить роль в переговорах.</w:t>
      </w:r>
    </w:p>
    <w:p>
      <w:r>
        <w:rPr>
          <w:b/>
        </w:rPr>
        <w:t xml:space="preserve">Важно знать. </w:t>
      </w:r>
      <w:r>
        <w:t>Риторика Трампа связана с изменением приоритетов американской политики. Соединенные Штаты стремятся минимизировать издержки в случаях, когда компромисса можно достичь без серьезных потерь.</w:t>
      </w:r>
    </w:p>
    <w:p>
      <w:r>
        <w:t>►   После своей инаугурации Трамп подчеркнул, что главным соперником Соединенных Штатов является Китай. Сложившаяся ситуация способствует подчинению России китайским капиталом: Москва становится поставщиком дешевых ресурсов и частично зависит от китайского рынка.</w:t>
      </w:r>
    </w:p>
    <w:p>
      <w:r>
        <w:t xml:space="preserve">►   Вполне вероятно, президент США надеется использовать растущее со стороны российских капиталистов </w:t>
      </w:r>
      <w:hyperlink r:id="rId11">
        <w:r>
          <w:rPr>
            <w:color w:val="0000FF"/>
            <w:u w:val="single"/>
          </w:rPr>
          <w:t>недовольство</w:t>
        </w:r>
      </w:hyperlink>
      <w:r>
        <w:t xml:space="preserve">  неравными условиями «сотрудничества» с Пекином. Замораживание конфликта на условиях, благоприятных для России, может восстановить связи российской экономики с мировым рынком, ослабив таким образом позиции Китая.</w:t>
      </w:r>
    </w:p>
    <w:p>
      <w:r>
        <w:t>►   С целью на некоторое время заморозить конфликт на Украине Трамп пытается создать систему сдержек и противовесов, которая позволила бы Соединенным Штатам выйти из него с минимальными потерями. В отличие от Байдена, делавшего ставку на Украину, Трамп ясно дает понять, что на уступки должны пойти как Россия, так и Украина.</w:t>
      </w:r>
    </w:p>
    <w:p>
      <w:r>
        <w:rPr>
          <w:b/>
        </w:rPr>
        <w:t xml:space="preserve">Вывод. </w:t>
      </w:r>
      <w:r>
        <w:t>Окончание конфликта на Украине и мир как таковой не являются конечными целями Трампа; его интересует лишь переключение внимания американских военных на регионы, которые, по его мнению, обладают большим стратегическим приоритетом для США. Судя по всему, замораживание конфликта - это способ в долгосрочной перспективе ослабить позицию Пекина.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hemoscowtimes.com/2025/01/20/where-russia-ukraine-and-trump-stand-as-possible-peace-talks-loom-a87598" TargetMode="External"/><Relationship Id="rId10" Type="http://schemas.openxmlformats.org/officeDocument/2006/relationships/hyperlink" Target="https://abcnews.go.com/International/trump-putin-prepare-begin-ukraine-peace-talks-europe/story?id=118771634" TargetMode="External"/><Relationship Id="rId11" Type="http://schemas.openxmlformats.org/officeDocument/2006/relationships/hyperlink" Target="__GHOST_URL__/kitaiskiie-partniery-o-kharaktierie-soiuza-moskvy-i-pie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