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Зачем нужна диктатура пролетариата?</w:t>
      </w:r>
    </w:p>
    <w:p>
      <w:pPr/>
      <w:r>
        <w:t>2019-06-19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