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"Забота" о ветеранах</w:t>
      </w:r>
    </w:p>
    <w:p>
      <w:pPr/>
      <w:r>
        <w:t>2022-10-02</w:t>
      </w:r>
    </w:p>
    <w:p>
      <w:pPr/>
      <w:r>
        <w:t>1 мин. на чтение</w:t>
      </w:r>
    </w:p>
    <w:p>
      <w:r>
        <w:t>В Ярославской области, на Тутаевском моторном заводе появилась вывеска, сообщающая, что обстановка в стране “не позволяет” купить ветеранам-рабочим конфеты к Дню пожилого человека.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IntenseQuote"/>
      </w:pPr>
      <w:r>
        <w:t>“Информация не соответствует действительности. Мы всегда закупаем конфеты для ветеранов к 9 Мая и ко Дню пожилого человека. Конфеты уже заказали. Они в пути к ветеранам”, — ответили на тутаевском моторном заводе.</w:t>
      </w:r>
      <w:r>
        <w:br/>
      </w:r>
      <w:r>
        <w:t>“Ладно бы премия была обещана. А тут конфеты. Самим-то не стыдно? Позорище”, — пишут в соцсетях.</w:t>
      </w:r>
    </w:p>
    <w:p>
      <w:r>
        <w:t>“Информация не соответствует действительности. Мы всегда закупаем конфеты для ветеранов к 9 Мая и ко Дню пожилого человека. Конфеты уже заказали. Они в пути к ветеранам”, — ответили на тутаевском моторном заводе.</w:t>
      </w:r>
    </w:p>
    <w:p>
      <w:r>
        <w:t>“Ладно бы премия была обещана. А тут конфеты. Самим-то не стыдно? Позорище”, — пишут в соцсетях.</w:t>
      </w:r>
    </w:p>
    <w:p>
      <w:r>
        <w:t xml:space="preserve">На престарелых рабочих властям “приходится тратить” государственные деньги, а это им невыгодно. Несмотря на разовые </w:t>
      </w:r>
      <w:hyperlink r:id="rId10">
        <w:r>
          <w:rPr>
            <w:color w:val="0000FF"/>
            <w:u w:val="single"/>
          </w:rPr>
          <w:t>выплаты пенсионерам</w:t>
        </w:r>
      </w:hyperlink>
      <w:r>
        <w:t xml:space="preserve"> и громкие слова об уважении к пожилым людям, чиновники не стремятся качественно улучшать положение старшего поколения: пенсионных выплат все так же не хватает, и озадаченные своим нищим положением люди идут работать вопреки проблемам со здоровьем. Не важно, кто ты — обычный старик или ветеран Великой Победы, предпринимателю ты — расходный материал, который будет приносить деньги до своей смерти, а иначе… иначе твоя судьба никого не интересует.</w:t>
      </w:r>
    </w:p>
    <w:p>
      <w:r>
        <w:t>Капиталистическая пропаганда создает образ успешного президента, правительства, которое “заботится о гражданах”. Престарелые люди начинают верить этому, желая найти поддержку и опору. А власть, на которую пожилые бабушки и дедушки искренне надеются, вытирает об них ноги, поднимая налоги и пенсионный возраст.</w:t>
      </w:r>
    </w:p>
    <w:p>
      <w:r>
        <w:t>Вот она, “забота” о пенсионерах.</w:t>
      </w:r>
    </w:p>
    <w:p>
      <w:r>
        <w:t xml:space="preserve">Источник: 76.ru – </w:t>
      </w:r>
      <w:hyperlink r:id="rId11">
        <w:r>
          <w:rPr>
            <w:color w:val="0000FF"/>
            <w:u w:val="single"/>
          </w:rPr>
          <w:t>“«В связи с обстановкой»: появилась информация, что ветеранов моторного завода оставят без конфет”</w:t>
        </w:r>
      </w:hyperlink>
      <w:r>
        <w:t xml:space="preserve"> от 29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m.youtube.com/watch?v=QXMzmF4wV8Q" TargetMode="External"/><Relationship Id="rId11" Type="http://schemas.openxmlformats.org/officeDocument/2006/relationships/hyperlink" Target="https://76.ru/text/gorod/2022/09/29/71696198/?utm_source=telegram&amp;utm_medium=messenger&amp;utm_campaign=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