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 преступления экс-полицейскому дали 4 года колонии</w:t>
      </w:r>
    </w:p>
    <w:p>
      <w:pPr/>
      <w:r>
        <w:t>2023-10-05</w:t>
      </w:r>
    </w:p>
    <w:p>
      <w:pPr/>
      <w:r>
        <w:t>1 мин. на чтение</w:t>
      </w:r>
    </w:p>
    <w:p>
      <w:r>
        <w:t xml:space="preserve">Бывший полицейский </w:t>
      </w:r>
      <w:hyperlink r:id="rId9">
        <w:r>
          <w:rPr>
            <w:color w:val="0000FF"/>
            <w:u w:val="single"/>
          </w:rPr>
          <w:t>признан</w:t>
        </w:r>
      </w:hyperlink>
      <w:r>
        <w:t xml:space="preserve"> виновным в совершении ряда должностных преступлений, сообщили в следкоме Камчатки. Всякий раз его подельниками оказывались другие сотрудники полиции, в отношении которых, также ведётся следствие.</w:t>
      </w:r>
    </w:p>
    <w:p>
      <w:pPr>
        <w:pStyle w:val="IntenseQuote"/>
      </w:pPr>
      <w:r>
        <w:t>«Подсудимый, действуя в группе с двумя сотрудниками полиции, в сентябре 2022 года, незаконно применили спецсредство, а также физическое насилие к жителю Петропавловска, чтобы добиться признательных показаний за якобы совершенное им преступление.</w:t>
      </w:r>
    </w:p>
    <w:p>
      <w:r>
        <w:t>В январе 2023 года, обвиняемый вместе с другим сотрудником полиции остановили автомобиль, за рулем которого находился водитель в состоянии алкогольного опьянения, но отпустили его без составления протокола. За это подсудимый получил от мужчины взятку в размере 40 000 рублей.</w:t>
      </w:r>
    </w:p>
    <w:p>
      <w:r>
        <w:t>Еще один преступный эпизод в работе экс-полицейского произошел в ходе патрулирования в краевой столице в феврале 2023 года. Он и его напарник незаконно применили в отношении местного жителя физическое насилие, а также специальное средство, чтобы наказать его за действия, которые он якобы совершил, в результате чего здоровью мужчины причин тяжкий вред, говорится в сообщении следкома.</w:t>
      </w:r>
    </w:p>
    <w:p>
      <w:r>
        <w:t>Собранные следственным отделом по г. Петропавловск-Камчатский СУ СК России по Камчатскому краю доказательства признаны судом достаточными для вынесения обвинительного приговора 23-летнему бывшему сотруднику полиции.</w:t>
      </w:r>
    </w:p>
    <w:p>
      <w:r>
        <w:t>Он признан виновным в нескольких эпизодах превышения должностных полномочий, а также в получении взятки (ст.ст. 286, 290 УК РФ). Приговором суда ему назначено наказание в виде 4 лет лишения свободы с отбыванием в колонии общего режима, с лишением права занимать должности на государственной службе сроком на 3 года.</w:t>
      </w:r>
    </w:p>
    <w:p>
      <w:r>
        <w:t>Рыночная система сводит все отношения между людьми лишь к денежным. Из-за этого человеческая совесть и честь становятся такими же равноправными товарами. При этом, в большинстве случаев, это происходит вынужденно, из-за классового гнета.</w:t>
      </w:r>
    </w:p>
    <w:p>
      <w:r>
        <w:t>Подобные вещи происходят и будут происходить из-за природы рыночной системы, которая обеспечивает богатство единиц за счет страданий миллиардов людей, а единственным способом её остановить – будет её уничтожение.</w:t>
      </w:r>
    </w:p>
    <w:p>
      <w:r>
        <w:t xml:space="preserve">Источник: ИА «Камчатка» - </w:t>
      </w:r>
      <w:hyperlink r:id="rId9">
        <w:r>
          <w:rPr>
            <w:color w:val="0000FF"/>
            <w:u w:val="single"/>
          </w:rPr>
          <w:t>«Взятка и превышение полномочий стоили камчатскому экс-полицейскому четырёх лет колонии»</w:t>
        </w:r>
      </w:hyperlink>
      <w:r>
        <w:t xml:space="preserve"> от 02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amtoday.ru/news/crime/vzyatka-i-prevyshenie-polnomochiy-stoili-kamchatskomu-eks-politseyskomu-chetyryekh-let-kolo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