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Накануне Олимпиады во Франции пройдут забастовки в аэропортах</w:t>
      </w:r>
    </w:p>
    <w:p>
      <w:pPr/>
      <w:r>
        <w:t>2024-07-18</w:t>
      </w:r>
    </w:p>
    <w:p>
      <w:pPr/>
      <w:r>
        <w:t>1 мин. на чтение</w:t>
      </w:r>
    </w:p>
    <w:p>
      <w:r>
        <w:t xml:space="preserve">Французские профсоюзы </w:t>
      </w:r>
      <w:hyperlink r:id="rId9">
        <w:r>
          <w:rPr>
            <w:color w:val="0000FF"/>
            <w:u w:val="single"/>
          </w:rPr>
          <w:t>анонсировали</w:t>
        </w:r>
      </w:hyperlink>
      <w:r>
        <w:t xml:space="preserve"> на 17 июля забастовки в двух крупнейших аэропортах страны. Причиной для подобного мероприятия стало решение о выплате олимпийских бонусов только некоторым сотрудникам. Большинство рабочих возмутились, так как на время проведения Олимпиады в аэропортах ожидается повышенная загруженность, однако оплату руководство планирует оставить на прежнем уровне, ограничившись лишь малой частью коллектива.</w:t>
      </w:r>
    </w:p>
    <w:p>
      <w:r>
        <w:t>Буржуазия не имеет родины и относится ко всему рабочему классу одинаково — считает его лишь инструментом и не более. Даже когда простому человеку приходится надрываться, капиталист всё равно будет максимально экономить на нём, так как он не может понять всей боли и несправедливости, что испытывает простой «смерд». Так было сто лет назад и будет продолжаться, пока мы будем жить при системе, которая подобное поощряет.</w:t>
      </w:r>
    </w:p>
    <w:p>
      <w:r>
        <w:t xml:space="preserve">Однако замена для капитализма давно существует — социализм. Наша страна уже вставала на путь построения равного общества, и совершила величайшие достижения для всего человечества во многих сферах жизни. </w:t>
      </w:r>
    </w:p>
    <w:p>
      <w:r>
        <w:t>Как показала история, одного желания и стремления оказалось недостаточно. Необходимы дисциплина и чёткое осознание цели, ударный труд и крепкое товарищество, единая идеология и непоколебимая верность. Лишь обретя все эти качества, создав единый, словно организм, народный фронт, мы сможем построить счастливое будущее для всех нас. Изучайте марксизм, просвещайте своих товарищей и оставайтесь с Политштурмом для получения последних новостей.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«Накануне Олимпиады во Франции пройдут забастовки в аэропортах»</w:t>
        </w:r>
      </w:hyperlink>
      <w:r>
        <w:t xml:space="preserve"> от 16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nakanune-olimpiady-vo-frantsii-proydut-zabastovki-v-aeroport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