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Весь Василий Садонин за 15 минут | ВЫХОД ЕСТЬ</w:t>
      </w:r>
    </w:p>
    <w:p>
      <w:pPr/>
      <w:r>
        <w:t>2021-06-13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