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Тбилиси митингующие потребовали от русских покинуть Грузию</w:t>
      </w:r>
    </w:p>
    <w:p>
      <w:pPr/>
      <w:r>
        <w:t>2022-10-01</w:t>
      </w:r>
    </w:p>
    <w:p>
      <w:pPr/>
      <w:r>
        <w:t>1 мин. на чтение</w:t>
      </w:r>
    </w:p>
    <w:p>
      <w:r>
        <w:t>В сети распространилось видео от 29 сентября, в котором митингующие требовали бегущих от мобилизации россиян покинуть территорию страны.</w:t>
      </w:r>
    </w:p>
    <w:p>
      <w:pPr>
        <w:pStyle w:val="IntenseQuote"/>
      </w:pPr>
      <w:r>
        <w:t>«Русские, уезжайте из этой страны, вам не рады в Грузии. Ваше правительство – это не наша проблема», – кричали собравшиеся в громкоговоритель.</w:t>
      </w:r>
    </w:p>
    <w:p>
      <w:r>
        <w:t>«Русские, уезжайте из этой страны, вам не рады в Грузии. Ваше правительство – это не наша проблема», – кричали собравшиеся в громкоговоритель.</w:t>
      </w:r>
    </w:p>
    <w:p>
      <w:r>
        <w:t>Семена национализма, которые буржуазные правительства сеяли в общественное мнение, стали приносить свои плоды. По данным МВД на территорию Грузии с 17 по 26 сентября въехало 78 тыс. россиян, а выехало более 62 тыс. Стоит полагать, что выехавшие граждане использовали страну как транзитную, чтобы попасть на территорию других стран, с которыми нет прямого транспортного сообщения.</w:t>
      </w:r>
    </w:p>
    <w:p>
      <w:r>
        <w:t>Местные националисты воспользовались тем, что за столь короткое время въехало большое количество мигрантов, для организации митингов. Буржуазное правительство Грузии воспользуется этим обстоятельством в своих целях – причинами бед местного населения будут объявлены мигранты, как это ранее делала буржуазная российская власть.</w:t>
      </w:r>
    </w:p>
    <w:p>
      <w:r>
        <w:t>Капиталистам выгодно сеять межнациональную рознь между трудящимися разных стран. Тем самым они дробят силы пролетариата, уводят их от классовой борьбы и подменяют классовые интересы интересами местной буржуазии. Только объединившись с рабочими всех стран, пролетариат сможет заменить капиталистическую систему социалистической.</w:t>
      </w:r>
    </w:p>
    <w:p>
      <w:r>
        <w:t xml:space="preserve">Источники: Известия – </w:t>
      </w:r>
      <w:hyperlink r:id="rId9">
        <w:r>
          <w:rPr>
            <w:color w:val="0000FF"/>
            <w:u w:val="single"/>
          </w:rPr>
          <w:t>«В Тбилиси прошел митинг с требованием к русским покинуть Грузию»</w:t>
        </w:r>
      </w:hyperlink>
      <w:r>
        <w:t xml:space="preserve"> от 30 сентября 2022 г.</w:t>
      </w:r>
    </w:p>
    <w:p>
      <w:r>
        <w:t xml:space="preserve">РИА Новости – </w:t>
      </w:r>
      <w:hyperlink r:id="rId10">
        <w:r>
          <w:rPr>
            <w:color w:val="0000FF"/>
            <w:u w:val="single"/>
          </w:rPr>
          <w:t>«В Грузию с 17 по 26 сентября въехало почти 80 тысяч россиян»</w:t>
        </w:r>
      </w:hyperlink>
      <w:r>
        <w:t xml:space="preserve"> от 27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403356/2022-09-30/v-tbilisi-proshel-miting-s-trebovaniem-k-russkim-pokinut-gruziiu?utm_source=yxnews&amp;utm_medium=desktop" TargetMode="External"/><Relationship Id="rId10" Type="http://schemas.openxmlformats.org/officeDocument/2006/relationships/hyperlink" Target="https://ria.ru/20220927/vezd-18199134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