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столице Кыргызстана водители троллейбусов вышли на забастовку</w:t>
      </w:r>
    </w:p>
    <w:p>
      <w:pPr/>
      <w:r>
        <w:t>2023-08-18</w:t>
      </w:r>
    </w:p>
    <w:p>
      <w:pPr/>
      <w:r>
        <w:t>1 мин. на чтение</w:t>
      </w:r>
    </w:p>
    <w:p>
      <w:r>
        <w:t>10 августа около ста водителей уволились с работы. 11 августа сотрудники объявили о забастовке и перестали подбирать пассажиров и курсировать по маршруту.</w:t>
      </w:r>
    </w:p>
    <w:p>
      <w:r>
        <w:t>Причиной забастовки стала зарплата работников депо: водители работают по 12 часов, а получают 20-28 тыс. сомов. Если перевести на рубли, то будет 22-31 тыс. рублей. Также отметим, что у водителей нет страховки, и расходы на ремонт оплачиваются за их счёт.</w:t>
      </w:r>
    </w:p>
    <w:p>
      <w:r>
        <w:t>В социальных сетях писали, что водители бастуют из-за перехода на оплату за проезд банковскими картами. Мол, они из-за этого останутся без "шабашки". Но это попытка очернить имя работников со стороны буржуазных СМИ. На самом деле сотрудники депо рады системе электронного платежа, потому что теперь не придется отвлекаться, водители перестанут считать копейки и давать сдачу пассажирам, зато будет больше внимания на дорогу.</w:t>
      </w:r>
    </w:p>
    <w:p>
      <w:r>
        <w:t xml:space="preserve">Однако уже 12 августа забастовка прекратилась: мэрия </w:t>
      </w:r>
      <w:hyperlink r:id="rId9">
        <w:r>
          <w:rPr>
            <w:color w:val="0000FF"/>
            <w:u w:val="single"/>
          </w:rPr>
          <w:t>пригрозила</w:t>
        </w:r>
      </w:hyperlink>
      <w:r>
        <w:t xml:space="preserve"> увольнениями, и водители были вынуждены остановиться из-за угрозы потерять возможность заработка. Одновременно им было обещано к сентябрю поднять зарплату до 50 тыс. сомов, а также построить дома для работников муниципальных служб, в том числе для водителей. Но говорить о результатах ещё рано.</w:t>
      </w:r>
    </w:p>
    <w:p>
      <w:r>
        <w:t xml:space="preserve">В Кыргызстане последняя забастовка произошла в 2022 году. Тогда бастовали сотрудники муниципальной службы Тазалык, 1700 наемных рабочих прекратили работу. Политштурм </w:t>
      </w:r>
      <w:hyperlink r:id="rId10">
        <w:r>
          <w:rPr>
            <w:color w:val="0000FF"/>
            <w:u w:val="single"/>
          </w:rPr>
          <w:t>освещал</w:t>
        </w:r>
      </w:hyperlink>
      <w:r>
        <w:t xml:space="preserve"> данную ситуацию.</w:t>
      </w:r>
    </w:p>
    <w:p>
      <w:r>
        <w:t xml:space="preserve">Минтруд Кыргызстана приводит </w:t>
      </w:r>
      <w:hyperlink r:id="rId11">
        <w:r>
          <w:rPr>
            <w:color w:val="0000FF"/>
            <w:u w:val="single"/>
          </w:rPr>
          <w:t>информацию</w:t>
        </w:r>
      </w:hyperlink>
      <w:r>
        <w:t xml:space="preserve"> по количеству безработных на 1 января 2023 года - 98.8 тыс. человек. Люди готовы браться за любую работу, чтобы прокормить семью. Найти замену сотруднику в стране с таким уровнем безработицы легко. Отметим, что Бишкекское Троллейбусное Управление в день забастовки </w:t>
      </w:r>
      <w:hyperlink r:id="rId12">
        <w:r>
          <w:rPr>
            <w:color w:val="0000FF"/>
            <w:u w:val="single"/>
          </w:rPr>
          <w:t>объявило</w:t>
        </w:r>
      </w:hyperlink>
      <w:r>
        <w:t xml:space="preserve"> набор водителей на троллейбусы. Также обещали бесплатное обучение, стажировку и официальное трудоустройство с зарплатой 50 тыс. сомов после подготовки.</w:t>
      </w:r>
    </w:p>
    <w:p>
      <w:r>
        <w:t>При нынешней экономической системе зарплата наемных рабочих — это издержки, то есть убыток, который работодатель стремится сократить любым способом. Поэтому не стоить верить сладким обещаниям буржуазной власти. Уступки в конечном итоге так или иначе сводятся на нет текущей системой.</w:t>
      </w:r>
    </w:p>
    <w:p>
      <w:r>
        <w:t>Удовлетворение требований экономического характера недостаточно для достижения улучшений жизни наёмных работников. Только власть, защищающая интересы рабочих, способна в корне изменить судьбу тружеников. Для начала им требуется осознать свои классовые интересы. Далее - объединить рабочее движение с политической партией, представляющей интересы рабочего класса и способной привести рабочих к власти.</w:t>
      </w:r>
    </w:p>
    <w:p>
      <w:r>
        <w:t xml:space="preserve">Источник: Sputnik.kg - </w:t>
      </w:r>
      <w:hyperlink r:id="rId13">
        <w:r>
          <w:rPr>
            <w:color w:val="0000FF"/>
            <w:u w:val="single"/>
          </w:rPr>
          <w:t>«Забастовка водителей троллейбусов закончилась, заявила мэрия Бишкека»</w:t>
        </w:r>
      </w:hyperlink>
      <w:r>
        <w:t xml:space="preserve"> от 12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loop.kg/blog/2023/08/11/zabastovka-voditelej-trollejbusov-meriya-bishkeka-prigrozila-uvolneniyami-esli-tak-prodolzhitsya/" TargetMode="External"/><Relationship Id="rId10" Type="http://schemas.openxmlformats.org/officeDocument/2006/relationships/hyperlink" Target="https://t.me/politsturm/7014" TargetMode="External"/><Relationship Id="rId11" Type="http://schemas.openxmlformats.org/officeDocument/2006/relationships/hyperlink" Target="https://economist.kg/novosti/2023/03/14/uroven-bezraboticy-v-kyrgyzstane-v-2023-godu-budet-v-tri-raza-vyshe-oficialnyh-prognozov/" TargetMode="External"/><Relationship Id="rId12" Type="http://schemas.openxmlformats.org/officeDocument/2006/relationships/hyperlink" Target="https://kyrtag.kg/ru/news/posle-zabastovki-voditeley-trolleybusov-meriya-obyavila-o-povyshenii-zarplat-i-nabore-voditeley-trol" TargetMode="External"/><Relationship Id="rId13" Type="http://schemas.openxmlformats.org/officeDocument/2006/relationships/hyperlink" Target="https://ru.sputnik.kg/amp/20230812/video-zabastovka-zakonchilas-trolleybusy-bishkek-10777711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