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Подмосковье слесарь после увольнения поджёг четырех человек</w:t>
      </w:r>
    </w:p>
    <w:p>
      <w:pPr/>
      <w:r>
        <w:t>2023-03-19</w:t>
      </w:r>
    </w:p>
    <w:p>
      <w:pPr/>
      <w:r>
        <w:t>1 мин. на чтение</w:t>
      </w:r>
    </w:p>
    <w:p>
      <w:r>
        <w:t xml:space="preserve">В городе Дмитрове Московской области 55-летний слесарь Андрей Бочарников максимально экстремальным образом решил </w:t>
      </w:r>
      <w:hyperlink r:id="rId9">
        <w:r>
          <w:rPr>
            <w:color w:val="0000FF"/>
            <w:u w:val="single"/>
          </w:rPr>
          <w:t>отомстить</w:t>
        </w:r>
      </w:hyperlink>
      <w:r>
        <w:t xml:space="preserve"> уволившей его управляющей компании. 16-ого марта мужчина пришёл в офис, облил четырех сотрудников горючей смесью и поджёг их при помощи самодельного огнемёта. Все потерпевшие получили ожоги различной степени тяжести и были сразу доставлены в больницу.</w:t>
      </w:r>
    </w:p>
    <w:p>
      <w:r>
        <w:t>На данный момент сотрудники следственных органов вменяют мужчине две статьи: о покушении на убийство и об умышленном уничтожении чужого имущества. Если его признают виновным, ему грозит до десяти лет лишения свободы.</w:t>
      </w:r>
    </w:p>
    <w:p>
      <w:r>
        <w:t>Здесь мы наглядно видим ту степень безумия, до которой человека может довести жизнь в капиталистическом мире. Судя по всему, увольнение оказалось последней каплей в череде жизненных неудач Бочарникова, так как на пустом месте подобные вещи не происходят. Конечно, не каждый, будучи доведённым до отчаянья, пойдёт на столь радикальные меры, но так или иначе, их причина кроется именно в бесчеловечном отношении к работникам, которое насаждается властью капитала. Люди уже готовы убивать для того, чтобы хоть как-то восстановить социальную справедливость.</w:t>
      </w:r>
    </w:p>
    <w:p>
      <w:r>
        <w:t>Однако мы должны помнить, что подобные преступления никак не являются подлинными методами борьбы трудящихся за свою свободу. Людям необходимо самоорганизовываться, объединяться и вести свою борьбу экономически и политически, ибо только так можно достигнуть весомых результатов — установить в государстве власть рабочего класса.</w:t>
      </w:r>
    </w:p>
    <w:p>
      <w:r>
        <w:t xml:space="preserve">Источник: Секрет фирмы - </w:t>
      </w:r>
      <w:hyperlink r:id="rId9">
        <w:r>
          <w:rPr>
            <w:color w:val="0000FF"/>
            <w:u w:val="single"/>
          </w:rPr>
          <w:t>«В Подмосковье слесарь поджег четверых человек. На увольнение обиделся»</w:t>
        </w:r>
      </w:hyperlink>
      <w:r>
        <w:t xml:space="preserve"> от 16 марта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ecretmag.ru/criminal/v-podmoskove-slesar-podzhyog-chetverykh-chelovek-na-uvolnenie-obidelsya-16-03-20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