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Пермском крае массово увольняются сотрудники МЧС</w:t>
      </w:r>
    </w:p>
    <w:p>
      <w:pPr/>
      <w:r>
        <w:t>2024-05-10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словам</w:t>
        </w:r>
      </w:hyperlink>
      <w:r>
        <w:t xml:space="preserve"> экс-сотрудника МЧС по Пермскому краю, он и его сослуживцы живут и работают в условиях даже хуже тех, в которых живут бездомные. Он рассказал, что в пожарной части нет никаких условий, которые прописаны в уставе ПСЧ (пожарно-спасательной части). </w:t>
      </w:r>
    </w:p>
    <w:p>
      <w:r>
        <w:t xml:space="preserve">Сотрудники обязаны соблюдать санитарно-гигиенические нормы, но в части нет возможности сходить в душ и даже в туалет. Из-за отсутствия отопления в гараже пожарных машин замерзает вода в автоцистернах. Тепло только в спальном помещении. Да и то только потому, что там находятся десять человек на восьми кроватях. Сотрудники вынуждены работать в нескольких слоях одежды. Вдобавок к этому - низкая зарплата. </w:t>
      </w:r>
    </w:p>
    <w:p>
      <w:r>
        <w:t xml:space="preserve">Все это подтолкнуло его и других уйти с такой работы - из этой ПСЧ </w:t>
      </w:r>
      <w:hyperlink r:id="rId10">
        <w:r>
          <w:rPr>
            <w:color w:val="0000FF"/>
            <w:u w:val="single"/>
          </w:rPr>
          <w:t>уволились</w:t>
        </w:r>
      </w:hyperlink>
      <w:r>
        <w:t xml:space="preserve"> уже 17 человек. Часть людей уехали на заработки на север. Там эти сотрудники получают на 50 тыс. рублей больше, чем в родном городе, где зарплата составляет 32 тыс. рублей, а последняя индексация была 4 года назад.</w:t>
      </w:r>
    </w:p>
    <w:p>
      <w:r>
        <w:t>МЧС по Пермскому краю подтверждает факт увольнений, но заявляет, что состав «укомплектован и работает в достойных условиях». После жалоб региональная прокуратура решила устроить проверку, но нарушений соблюдения трудового законодательства, включая условия, охрану и оплату труда работников, не выявила. В случае возникновения спорных ситуаций, все вопросы по обеспечению и поддержанию частей и личного состава в достойном состоянии необходимо адресовать руководству, отметил эксперт в сфере безопасности.</w:t>
      </w:r>
    </w:p>
    <w:p>
      <w:r>
        <w:t xml:space="preserve">К сожалению, при капитализме подобные явления - обыденность, ведь основная цель буржуазии - максимизация извлекаемой прибыли. Однако в государстве есть отрасли, которые не приносят прибыли и даже являются дотационными, но при этом они неотъемлемы для жизни населения. Закрыть полностью их капиталисты не могут, поэтому идут на сокращение дотаций предприятий. Как это скажется на жизни работников и большинства населения, их не особо волнует. </w:t>
      </w:r>
    </w:p>
    <w:p>
      <w:r>
        <w:t>Сокращение количества пожарных население почувствует практически сразу, как только начнутся пожары, которые некому будет тушить. Жалобы в руководство не дадут желаемый результат. Единственный вариант избавиться от этого позорного явления - построить общество, где не будет эксплуатирующей пролетариат буржуазии. Это общество - социализм.</w:t>
      </w:r>
    </w:p>
    <w:p>
      <w:r>
        <w:t xml:space="preserve">Источники: Известия - </w:t>
      </w:r>
      <w:hyperlink r:id="rId9">
        <w:r>
          <w:rPr>
            <w:color w:val="0000FF"/>
            <w:u w:val="single"/>
          </w:rPr>
          <w:t>«Экс-сотрудник МЧС в Пермском крае рассказал об ужасных условиях для работников»</w:t>
        </w:r>
      </w:hyperlink>
      <w:r>
        <w:t xml:space="preserve"> от 01 мая 2024 г.</w:t>
      </w:r>
    </w:p>
    <w:p>
      <w:r>
        <w:t xml:space="preserve">Известия - </w:t>
      </w:r>
      <w:hyperlink r:id="rId10">
        <w:r>
          <w:rPr>
            <w:color w:val="0000FF"/>
            <w:u w:val="single"/>
          </w:rPr>
          <w:t>«Спасение спасающих: почему в Пермском крае массово увольняются сотрудники МЧС»</w:t>
        </w:r>
      </w:hyperlink>
      <w:r>
        <w:t xml:space="preserve"> от 06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90505/2024-05-01/eks-sotrudnik-mchs-v-permskom-krae-rasskazal-ob-uzhasnykh-usloviiakh-dlia-rabotnikov" TargetMode="External"/><Relationship Id="rId10" Type="http://schemas.openxmlformats.org/officeDocument/2006/relationships/hyperlink" Target="https://iz.ru/1691505/sergei-krylov/spasenie-spasaiushchikh-pochemu-v-permskom-krae-massovo-uvolniaiutsia-sotrudniki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