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Новокузнецке забастовали водители «скорой помощи»</w:t>
      </w:r>
    </w:p>
    <w:p>
      <w:pPr/>
      <w:r>
        <w:t>2023-09-09</w:t>
      </w:r>
    </w:p>
    <w:p>
      <w:pPr/>
      <w:r>
        <w:t>1 мин. на чтение</w:t>
      </w:r>
    </w:p>
    <w:p>
      <w:r>
        <w:t xml:space="preserve">В Новокузнецке сразу несколько водителей скорой помощи не </w:t>
      </w:r>
      <w:hyperlink r:id="rId9">
        <w:r>
          <w:rPr>
            <w:color w:val="0000FF"/>
            <w:u w:val="single"/>
          </w:rPr>
          <w:t>вышли</w:t>
        </w:r>
      </w:hyperlink>
      <w:r>
        <w:t xml:space="preserve"> на смену из-за недовольства зарплатой. В социальных сетях появилась информация от якобы работника скорой помощи о забастовке водителей.</w:t>
      </w:r>
    </w:p>
    <w:p>
      <w:pPr>
        <w:pStyle w:val="IntenseQuote"/>
      </w:pPr>
      <w:r>
        <w:t>– В Новокузнецке итальянскую забастовку объявили водители скорой помощи. Они просто перестали выходить на дополнительные (внеурочные) смены. Итог: сегодня стоит девять автомобилей, соответственно девять бригад не хватает городу, – написал автор поста.</w:t>
      </w:r>
    </w:p>
    <w:p>
      <w:r>
        <w:t>Причинами так называемой «итальянской забастовки» стали низкая зарплата в 27 тыс. рублей при графике "сутки через двое", отсутствие обещанной индексации каждые полгода, отсутствие пригодных для работы условий (раздевалка, душ, комната отдыха). Чтобы заработать, многие вынуждены брать дополнительные смены, выходить вне графика и жертвовать выходными.</w:t>
      </w:r>
    </w:p>
    <w:p>
      <w:r>
        <w:rPr>
          <w:i/>
        </w:rPr>
        <w:t>«Итальянская забастовка» — это форма протеста, при которой сотрудники предприятия предельно строго исполняют свои должностные обязанности и правила, ни на шаг не отступая от них и ни на шаг не выходя за их пределы.</w:t>
      </w:r>
    </w:p>
    <w:p>
      <w:r>
        <w:t>Все предпринимаемые ранее медиками попытки вызвать руководство на диалог ничем не заканчивались: московское начальство попросту игнорировало звонки и заявления. Однако стремительная инфляция, постоянно дорожающие продукты и топливо, а также прочие факторы не оставили выбора: момент забастовки настал.</w:t>
      </w:r>
    </w:p>
    <w:p>
      <w:r>
        <w:t>Мы уже неоднократно писали о проблемах здравоохранения по всей стране. Очередной пример — положение работников «скорой помощи» в Новосибирске. Происходящее в сфере здравоохранения — это закономерное следствие политики буржуазного государства, экономящего на «нерентабельной» социальной сфере, поддерживать которую необходимо народу, но не нужно владельцам крупного капитала. Как будут решаться такие проблемы, догадаться легко — сокращения и оптимизации, а также дальнейший рост сферы платных медицинских услуг.</w:t>
      </w:r>
    </w:p>
    <w:p>
      <w:r>
        <w:t xml:space="preserve">Источник: VSE42.ru - </w:t>
      </w:r>
      <w:hyperlink r:id="rId9">
        <w:r>
          <w:rPr>
            <w:color w:val="0000FF"/>
            <w:u w:val="single"/>
          </w:rPr>
          <w:t>«Водители скорой помощи в Новокузнецке устроили забастовку из-за недовольства зарплатой»</w:t>
        </w:r>
      </w:hyperlink>
      <w:r>
        <w:t xml:space="preserve"> от 01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se42.ru/news/33557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