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Минусинске мусорный коллапс</w:t>
      </w:r>
    </w:p>
    <w:p>
      <w:pPr/>
      <w:r>
        <w:t>2023-08-23</w:t>
      </w:r>
    </w:p>
    <w:p>
      <w:pPr/>
      <w:r>
        <w:t>1 мин. на чтение</w:t>
      </w:r>
    </w:p>
    <w:p>
      <w:r>
        <w:t xml:space="preserve">Минусинск утопает в мусоре: региональный оператор, ответственный за вывоз, </w:t>
      </w:r>
      <w:hyperlink r:id="rId9">
        <w:r>
          <w:rPr>
            <w:color w:val="0000FF"/>
            <w:u w:val="single"/>
          </w:rPr>
          <w:t>приостановил</w:t>
        </w:r>
      </w:hyperlink>
      <w:r>
        <w:t xml:space="preserve"> работу с 25 июля этого года. Причиной стали долги перед работниками в 46 млн рублей.</w:t>
      </w:r>
    </w:p>
    <w:p>
      <w:r>
        <w:t>Как итог, горы мусора, антисанитария, зловоние и жалобы граждан. За последнюю неделю в городе не было решено 1073 заявок на сбор и вывоз отходов. Перестали вывозить мусор также в Минусинском, Каратузском, Краснотуранском, Идринском, Шушенском, Курагинском и Ермаковском районах. Главе Минусинска и региональному оператору внесены представления, а на бывшего директора предприятия возбуждено административное дело за нарушение при обеспечении населения коммунальными услугами (ст. 7.23 КоАП РФ). Прокуратура продолжает проверку и требует от местных властей решения проблемы мусорного коллапса в Минусинске и на юге края.</w:t>
      </w:r>
    </w:p>
    <w:p>
      <w:r>
        <w:t>Этот показательный случай демонстрирует неприглядную суть капиталистической системы - ради наживы буржуазия любым способом старается увеличить свою прибыль, даже несмотря на причиняемый вред большинству. Таков принцип рыночной экономики - частный собственник обогащается неоплаченным трудом наемных работников. Вопросы морали его нисколько не беспокоят, ему все равно к каким последствиям это приведет.</w:t>
      </w:r>
    </w:p>
    <w:p>
      <w:r>
        <w:t>Первостепенную важность играет удовлетворение жажды наживы и своё личное благополучие. Успешный предприниматель, сорвавший куш, страдать не собирается, свои ручки он держит чистенькими и холеными, о своём здоровье он печется, как о зенице ока. Зато те, кто горбатится на него впроголодь в тяжёлых условиях, своё здоровье уже никогда не вернут. Им достанутся только уныние, грязь на улицах, крысы и смрад от свалок, болезни и эпидемии. Ибо буржуазная государственная машина защищает интересы богатейших бизнесменов, она на их стороне.</w:t>
      </w:r>
    </w:p>
    <w:p>
      <w:r>
        <w:t>Только переход к справедливой и социально-ориентированной экономической системе, такой как социализм, может помочь в решении поднятой выше проблемы. Ведь в социализме права и потребности трудящихся получают первостепенное значение, поскольку будет устранена частная собственность на средства производства, и рабочие сами будут управлять государством.</w:t>
      </w:r>
    </w:p>
    <w:p>
      <w:r>
        <w:t xml:space="preserve">Источник: NGS24.ru - </w:t>
      </w:r>
      <w:hyperlink r:id="rId9">
        <w:r>
          <w:rPr>
            <w:color w:val="0000FF"/>
            <w:u w:val="single"/>
          </w:rPr>
          <w:t>«Минусинск утопает в мусоре. Оператор приостановил вывоз, а уборка легла на плечи администрации»</w:t>
        </w:r>
      </w:hyperlink>
      <w:r>
        <w:t xml:space="preserve"> от 18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gs24.ru/text/ecology/2023/08/17/72608090/#:~:text=%D0%9E%D0%BF%D0%B5%D1%80%D0%B0%D1%82%D0%BE%D1%80%20%D0%BF%D1%80%D0%B8%D0%BE%D1%81%D1%82%D0%B0%D0%BD%D0%BE%D0%B2%D0%B8%D0%BB%20%D0%B2%D1%8B%D0%B2%D0%BE%D0%B7%2C%20%D0%B0%20%D1%83%D0%B1%D0%BE%D1%80%D0%BA%D0%B0%20%D0%BB%D0%B5%D0%B3%D0%BB%D0%B0%20%D0%BD%D0%B0%20%D0%BF%D0%BB%D0%B5%D1%87%D0%B8%20%D0%B0%D0%B4%D0%BC%D0%B8%D0%BD%D0%B8%D1%81%D1%82%D1%80%D0%B0%D1%86%D0%B8%D0%B8&amp;text=ngs24.ru%26utm_campaign%3D72608090-,%D0%9C%D0%B8%D0%BD%D1%83%D1%81%D0%B8%D0%BD%D1%81%D0%BA%20%D1%83%D1%82%D0%BE%D0%BF%D0%B0%D0%B5%D1%82%20%D0%B2%20%D0%BC%D1%83%D1%81%D0%BE%D1%80%D0%B5.,%D0%BD%D0%B5%20%D0%B2%D1%8B%D0%B2%D0%BE%D0%B7%D1%8F%D1%82%2C%20%D0%BD%D0%B5%20%D1%85%D0%B2%D0%B0%D1%82%D0%B0%D0%B5%D1%82%20%D0%BE%D0%B1%D0%BE%D1%80%D1%83%D0%B4%D0%BE%D0%B2%D0%B0%D0%BD%D0%B8%D1%8F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