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Мангистау оштрафовали компанию, сливающую загрязненную воду в озеро Караколь</w:t>
      </w:r>
    </w:p>
    <w:p>
      <w:pPr/>
      <w:r>
        <w:t>2022-09-26</w:t>
      </w:r>
    </w:p>
    <w:p>
      <w:pPr/>
      <w:r>
        <w:t>1 мин. на чтение</w:t>
      </w:r>
    </w:p>
    <w:p>
      <w:r>
        <w:t>В городе Мангистау компания загрязняет озеро, являющееся особо охраняемой природной территорией. Оштрафовали компанию, сливающую черную воду в озеро Караколь.</w:t>
      </w:r>
    </w:p>
    <w:p>
      <w:r>
        <w:t>Мангистауская областная территориальная инспекция лесного хозяйства и животного мира сообщила, что в вахтовом городке во время работы поднялись на поверхность грунтовые воды, которые потекли в озеро Караколь.</w:t>
      </w:r>
    </w:p>
    <w:p>
      <w:r>
        <w:t>Компании, виновной в сливе загрязненной воды, был выписан штраф в размере 30 месячных расчетных показателей (11 000 руб.). Сейчас грунтовая вода вывозится на специальной технике в другую местность.</w:t>
      </w:r>
    </w:p>
    <w:p>
      <w:r>
        <w:t>Озеро Караколь является особо охраняемой природной территорией. Например, в нем обитают сотни видов птиц, из которых 21 вид занесены в Красную книгу.</w:t>
      </w:r>
    </w:p>
    <w:p>
      <w:r>
        <w:t>Одной из составных частей капиталистического общества является вечная погоня за прибылью. Погоню, во время которой люди прощаются со своей человечностью. Погоню, во время которой люди готовы убивать, угнетать и эксплуатировать других людей. В этой системе последнее, о чем думают люди – окружающая среда. Им нет дела до сохранения экосистемы, так же как и нет дела до глобального потепления и прочих бедствий. В долгосрочной перспективе они начинают вредить сами себе, разрушая будущее свое и всего мира.</w:t>
      </w:r>
    </w:p>
    <w:p>
      <w:r>
        <w:t>Выходом из положения, в которой капитализм загнал человечество, является построение социалистического общества, общества, где люди будут осознанно выстраивать своё будущее.</w:t>
      </w:r>
    </w:p>
    <w:p>
      <w:r>
        <w:t xml:space="preserve">Источник: Zakon.kz – </w:t>
      </w:r>
      <w:hyperlink r:id="rId9">
        <w:r>
          <w:rPr>
            <w:color w:val="0000FF"/>
            <w:u w:val="single"/>
          </w:rPr>
          <w:t>“В Мангистау оштрафовали компанию, сливающую черную воду в озеро Караколь”</w:t>
        </w:r>
      </w:hyperlink>
      <w:r>
        <w:t xml:space="preserve"> от 16 сентября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zakon.kz/6025069-v-mangistau-oshtrafovali-kompaniiu-slivaiushchuiu-chernuiu-vodu-v-ozero-karako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