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Киргизии была похищена девушка для принудительного вступления в брак</w:t>
      </w:r>
    </w:p>
    <w:p>
      <w:pPr/>
      <w:r>
        <w:t>2022-11-15</w:t>
      </w:r>
    </w:p>
    <w:p>
      <w:pPr/>
      <w:r>
        <w:t>2 мин. на чтение</w:t>
      </w:r>
    </w:p>
    <w:p>
      <w:r>
        <w:t>Сотрудники милиции задержали двух обвиняемых в похищении девушки для принудительного вступления в брак. Похищение произошло 21 октября этого года. С соответствующим заявлением в милицию обратилась сама девушка.</w:t>
      </w:r>
    </w:p>
    <w:p>
      <w:r>
        <w:t>Похищение девушек в Кыргызстане — острая проблема, которая обсуждается в обществе десятки лет. Чаще всего девушек похищают именно с целью принудительного вступления в брак.</w:t>
      </w:r>
    </w:p>
    <w:p>
      <w:r>
        <w:t>Согласно действующим законам, за похищение лица с такими намерениями предусмотрено наказание лишением свободы от 5 лет до 7 лет и 6 месяцев. За похищение несовершеннолетнего лица для вступления в фактические брачные отношения либо для вступления в брак вопреки его воле — от 7 до 10 лет лишения свободы.</w:t>
      </w:r>
    </w:p>
    <w:p>
      <w:r>
        <w:t>По данным Генпрокуратуры, за 2021 таких случаев зарегистрировано 560 фактов, связанных с похищением и принуждением женщин к вступлению в брак. Но большинство женщин после случившегося не доходят до суда, а виновники не получают наказание.</w:t>
      </w:r>
    </w:p>
    <w:p>
      <w:r>
        <w:t>Безнаказанность, которую ощущают агрессоры, приводит к тому, что девушек могут убить во время похищения. Так случилось с Айзадой Канатбековой в апреле 2021 года. Ее похитил Замирбек Тенизбаев, изнасиловал, а впоследствии убил ее и себя. Так как дело приобрело общий резонанс, подсоблявшие Тенизбаеву в похищении Айзады получили настоящие сроки, но милиционеры, которые не предотвратили убийство, так и не понесли настоящего наказания.</w:t>
      </w:r>
    </w:p>
    <w:p>
      <w:r>
        <w:t>Подобный инцидент произошел в мае 2018 года. Тогда похититель 19-летней Бурулай Турдалиевой убил ее в отделении милиции. Подозреваемый похитил ее, чтобы насильно жениться. Но после того, как их задержали и доставили в отделение, он убил ее ножом и попытался покончить с собой.</w:t>
      </w:r>
    </w:p>
    <w:p>
      <w:r>
        <w:t>По словам киргизских мужчин, основная причина похищения — необходимость выплачивать калым за невесту. Средний размер калыма начинается с 100 тысяч сомов. Некоторые общественные организации даже высказывали мнение, что необходимо снизить среднюю сумму калыма для уменьшения случаев похищения невест.</w:t>
      </w:r>
    </w:p>
    <w:p>
      <w:r>
        <w:t>Общество в Киргизии остаётся патриархальным, где права женщин традиционно нарушаются. При этом похищение невесты считается социально приемлемым. По словам социолога Мадины Айтиевой, родители жениха часто сами склоняют его к похищению, так как холостяки осуждаются в обществе.</w:t>
      </w:r>
    </w:p>
    <w:p>
      <w:r>
        <w:t>Похищение невесты часто воспринимаемся местным населением как проявление мужественности. Девушек воспитывают с убеждением, что после похищения нужно остаться в доме жениха, чтобы избежать позора. В то же время по данным исследования 2004 года, 90 % девушек, 96 % их матерей и 98 % отцов не хотят замужества их дочери после похищения.</w:t>
      </w:r>
    </w:p>
    <w:p>
      <w:r>
        <w:t>Подобные традиции не уйдут из общества, даже если ужесточат законы, ведь народ деградирует в образовательном и экономическом плане. После развала СССР бывшие труженицы востока потеряли свои права. Даже если государство на уровне закона защищает женщин, то в реальности старые традиции не позволяют женщине уйти с принудительного брака.</w:t>
      </w:r>
    </w:p>
    <w:p>
      <w:r>
        <w:t xml:space="preserve">Источник: kloop – </w:t>
      </w:r>
      <w:hyperlink r:id="rId9">
        <w:r>
          <w:rPr>
            <w:color w:val="0000FF"/>
            <w:u w:val="single"/>
          </w:rPr>
          <w:t>“В Бишкеке задержали подозреваемых в похищении девушки для принудительного вступления в брак”</w:t>
        </w:r>
      </w:hyperlink>
      <w:r>
        <w:t xml:space="preserve"> от 04 ноября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loop.kg/blog/2022/11/04/v-bishkeke-zaderzhali-podozrevaemyh-v-pohishhenii-devushki-dlya-prinuditelnogo-vstupleniya-v-bra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