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Киргизии сотрудники МВД вышли на митинг</w:t>
      </w:r>
    </w:p>
    <w:p>
      <w:pPr/>
      <w:r>
        <w:t>2023-08-02</w:t>
      </w:r>
    </w:p>
    <w:p>
      <w:pPr/>
      <w:r>
        <w:t>1 мин. на чтение</w:t>
      </w:r>
    </w:p>
    <w:p>
      <w:r>
        <w:t xml:space="preserve">На юге Киргизии, в городе Ош, сотрудники патрульной службы </w:t>
      </w:r>
      <w:hyperlink r:id="rId9">
        <w:r>
          <w:rPr>
            <w:color w:val="0000FF"/>
            <w:u w:val="single"/>
          </w:rPr>
          <w:t>вышли</w:t>
        </w:r>
      </w:hyperlink>
      <w:r>
        <w:t xml:space="preserve"> на митинг. По их словам, у них разногласия с новым руководством, ненормированный рабочий день и проблемы с отпусками. По словам служащих, уже 20 человек уволилось из-за невыносимых условий труда.</w:t>
      </w:r>
    </w:p>
    <w:p>
      <w:r>
        <w:t>Они рассказали, что 2 месяца назад был назначен новый руководитель. По словам митингующих, новое руководство увеличило рабочий день и нагрузку. Теперь они работают по 12-часовому графику вместо 8-часового, как полагается по закону.</w:t>
      </w:r>
    </w:p>
    <w:p>
      <w:r>
        <w:t>Также они отмечают, что руководство незаконно выпускает со штрафстоянки машины нарушителей. И также рассказали о проблемах с выходом в отпуск, даже если срок уже наступил.</w:t>
      </w:r>
    </w:p>
    <w:p>
      <w:r>
        <w:t>По некоторым данным, митингующие собрали более 70 подписей. На митинг вышли более 100 сотрудников.</w:t>
      </w:r>
    </w:p>
    <w:p>
      <w:r>
        <w:t>В МВД, в свою очередь, сообщили, что в Ош направили комиссию для изучения ситуации.</w:t>
      </w:r>
    </w:p>
    <w:p>
      <w:pPr>
        <w:pStyle w:val="IntenseQuote"/>
      </w:pPr>
      <w:r>
        <w:t>"В Ош прибыла комиссия во главе с заместителем министра внутренних дел Октябрем Урмамбетовым. В настоящее время в УВД г. Ош проводится совещание с сотрудниками ОПСМ. Отметим, что вчера со стороны сотрудников ОПСМ никакого оставления поста дислокации не было. Все, кто должен был выйти на службу, вышли. Сегодня охрану общественного порядка и обеспечение безопасности дорожного движения на территории Оша бесперебойно проводят сотрудники ОПСМ по УВД г. Ош", – сообщили в МВД.</w:t>
      </w:r>
    </w:p>
    <w:p>
      <w:r>
        <w:t>В Киргизии последние десять лет сотрудники правоохранительных служб щедро поддерживались. В прошлом году в городе Ош завершили строительство 240-квартирного дома для сотрудников МВД.</w:t>
      </w:r>
      <w:r>
        <w:br/>
      </w:r>
      <w:r>
        <w:t>Государство даёт милиционерам ещё и другие привилегии. Среди них выходить на пенсию после 25 лет стажа, бюджетное обучение в академии МВД и так далее.</w:t>
      </w:r>
    </w:p>
    <w:p>
      <w:r>
        <w:t>Хоть милиция и стоит на страже буржуазного режима, и получает от этого некоторые привилегии, она всё равно остаётся частью рабочего класса. Эксплуатация и тяготы экономического кризиса, бесправие и беззаконье настигают всех наёмных рабочих, даже самых верных буржуазному строю. Все вещи, которые чувствуют на себе обычные рабочие, теперь начинают ощущать и служащие, стоящие на защите класса капиталистов.</w:t>
      </w:r>
    </w:p>
    <w:p>
      <w:r>
        <w:t xml:space="preserve">Источник: Todey.kg – </w:t>
      </w:r>
      <w:hyperlink r:id="rId9">
        <w:r>
          <w:rPr>
            <w:color w:val="0000FF"/>
            <w:u w:val="single"/>
          </w:rPr>
          <w:t>«В Оше сотрудники патрульной милиции вышли на митинг. В город прибыл замглавы МВД»</w:t>
        </w:r>
      </w:hyperlink>
      <w:r>
        <w:t xml:space="preserve"> от 29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oday.kg/news/810737/?utm_source=last&amp;hl=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