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Хабаровском крае предложили после учебы распределять на работу</w:t>
      </w:r>
    </w:p>
    <w:p>
      <w:pPr/>
      <w:r>
        <w:t>2024-01-20</w:t>
      </w:r>
    </w:p>
    <w:p>
      <w:pPr/>
      <w:r>
        <w:t>1 мин. на чтение</w:t>
      </w:r>
    </w:p>
    <w:p>
      <w:r>
        <w:t>Председатель Законодательной Думы Хабаровского края Ирина Зикунова предложила создать в долгосрочной перспективе те условия жизни в регионе, которые сами по себе будут привлекательны для людей и заставят их захотеть остаться, что должно остановить отток населения.</w:t>
      </w:r>
    </w:p>
    <w:p>
      <w:pPr>
        <w:pStyle w:val="IntenseQuote"/>
      </w:pPr>
      <w:r>
        <w:t>«Мы возвращаемся к тому времени, когда высоко ценится квалифицированный рабочий труд, как это было в советский период. У нас же кто больше всего получал в СССР? Рабочие, сельскохозяйственники, в том числе. А инженерно-технические кадры зарабатывали меньше. Не хочу сказать, что они не востребованы сейчас, но, наверно, офисные сотрудники сейчас меньше в цене, чем квалифицированные работники» - заявила спикер Закдумы края.</w:t>
      </w:r>
    </w:p>
    <w:p>
      <w:r>
        <w:t>При этом она отметила частичную вину ЕГЭ. Многие выпускники покидают край, поскольку поступают в вузы на западе страны.</w:t>
      </w:r>
    </w:p>
    <w:p>
      <w:pPr>
        <w:pStyle w:val="IntenseQuote"/>
      </w:pPr>
      <w:r>
        <w:t>«Надо отдать должное механизму ЕГЭ, который, как пылесос, собирает самых лучших выпускников школ, и они из региона уходят» - объяснила Ирина Зикунова.</w:t>
      </w:r>
    </w:p>
    <w:p>
      <w:r>
        <w:t>Буржуазным политикам не занимать популизма, особенно в те моменты, когда противоречия скоро могут достигнуть точки кипения. Предложения, которые они озвучивают, являются лишь фантастикой, так как ни о каких долгосрочных перспективах и речи не идет, ибо «стабильность» капитализма множество людей уже ощутили на себе.</w:t>
      </w:r>
    </w:p>
    <w:p>
      <w:r>
        <w:t>Единственным способом остановить так называемое «вымирание» провинции будет уничтожение капитализма, переносящее капиталы в те места, где они могут принести больше прибыли, не заботясь о тех людях, которые остались за бортом.</w:t>
      </w:r>
    </w:p>
    <w:p>
      <w:r>
        <w:t xml:space="preserve">Источник: ДВ-новости - </w:t>
      </w:r>
      <w:hyperlink r:id="rId9">
        <w:r>
          <w:rPr>
            <w:color w:val="0000FF"/>
            <w:u w:val="single"/>
          </w:rPr>
          <w:t>«Возврат в СССР: распределять после учебы на работу предложили в Закдуме»</w:t>
        </w:r>
      </w:hyperlink>
      <w:r>
        <w:t xml:space="preserve"> от 04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dvnovosti.ru/khab/2024/01/04/16404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