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Финляндии обсуждают ремилитаризацию Аландских островов</w:t>
      </w:r>
    </w:p>
    <w:p>
      <w:pPr/>
      <w:r>
        <w:t>2023-04-26</w:t>
      </w:r>
    </w:p>
    <w:p>
      <w:pPr/>
      <w:r>
        <w:t>1 мин. на чтение</w:t>
      </w:r>
    </w:p>
    <w:p>
      <w:r>
        <w:t>После того как Финляндия стала членом НАТО 4 апреля, финские политики начали активно обсуждать возможность ремилитаризации Аландских островов, которые имеют статус демилитаризованной зоны уже почти 170 лет.</w:t>
      </w:r>
    </w:p>
    <w:p>
      <w:r>
        <w:t>Президент Финляндии Саули Ниинстё, например, высказал мнение о необходимости пересмотра статуса островов.</w:t>
      </w:r>
    </w:p>
    <w:p>
      <w:pPr>
        <w:pStyle w:val="IntenseQuote"/>
      </w:pPr>
      <w:r>
        <w:t>«Статус Аландских островов рассматривается в [парламентских] дискуссиях здесь в Финляндии. Хотелось бы подчеркнуть, что настоящее положение островов является более безопасным, чем когда-либо в прошлом. Проявление агрессивных действий против Аландских островов будет равно объявлению войны против НАТО. Очевидно, что в совместном оборонном планировании НАТО особое внимание уделяется положению этих островов», — заявил Ниинстё.</w:t>
      </w:r>
    </w:p>
    <w:p>
      <w:r>
        <w:t>Депутат от партии «Национальной коалиции» и бывший начальник разведки Сил обороны Финляндии Пекка Товери также ставил под вопрос нынешний статус Аландов и поддержал инициативу ремилитаризации островов.</w:t>
      </w:r>
    </w:p>
    <w:p>
      <w:r>
        <w:t>Согласно последнему опросу, 23% финских парламентских депутатов полностью поддерживают ремилитаризацию Аландских островов, а еще 26,5% поддерживают эту инициативу частично. Таким образом, есть высокая вероятность, что в ближайшее время в финском парламенте может быть достигнуто большинство в пользу ремилитаризации островов. Однако для окончательного решения этого вопроса необходимо получить одобрение от международных организаций.</w:t>
      </w:r>
    </w:p>
    <w:p>
      <w:r>
        <w:t>Напомним, что Аландские острова – архипелаг в Балтийском море и автономная провинция Финляндии, расположен между материком Финляндии и Швецией. Острова принадлежали Швеции до 1809 года, когда они перешли под юрисдикцию Российской империи после русско-шведской войны. В результате поражения России в Крымской войне в 1856 году, острова получили демилитаризованный статус, который они сохранили до сегодняшнего дня. В 1917 году Аландские острова стали частью независимой Финляндии, отделившейся от Российской империи.</w:t>
      </w:r>
    </w:p>
    <w:p>
      <w:r>
        <w:t>Пересмотр демилитаризованного статуса Аландских островов – это признак общей нарастающей напряженности в мире. Рост монополий, беспрецедентный вывоз капитала и обострение конкуренции между капиталистическими странами увеличивают вероятность военных конфликтов между империалистическими державами. В такой обстановке ремилитаризация и расширение военных блоков не могут обеспечить безопасность, а лишь приведут к новым войнам. Единственный путь к миру – это конец эпохи капитализма и установление новой социалистической системы.</w:t>
      </w:r>
    </w:p>
    <w:p>
      <w:r>
        <w:t xml:space="preserve">Источники: Riktpunkt – </w:t>
      </w:r>
      <w:hyperlink r:id="rId9">
        <w:r>
          <w:rPr>
            <w:color w:val="0000FF"/>
            <w:u w:val="single"/>
          </w:rPr>
          <w:t>«Åland militariseras?»</w:t>
        </w:r>
      </w:hyperlink>
      <w:r>
        <w:t xml:space="preserve"> от 16 апреля 2023 г.</w:t>
      </w:r>
    </w:p>
    <w:p>
      <w:r>
        <w:t xml:space="preserve">Yle – </w:t>
      </w:r>
      <w:hyperlink r:id="rId10">
        <w:r>
          <w:rPr>
            <w:color w:val="0000FF"/>
            <w:u w:val="single"/>
          </w:rPr>
          <w:t>«Niinistö om Ålands demilitarisering: Militärteknologins snabba utveckling kan påverka tillämpningen av avtal»</w:t>
        </w:r>
      </w:hyperlink>
      <w:r>
        <w:t xml:space="preserve"> от 13 апреля 2023 г.</w:t>
      </w:r>
    </w:p>
    <w:p>
      <w:r>
        <w:t xml:space="preserve">Деловой Петербург – </w:t>
      </w:r>
      <w:hyperlink r:id="rId11">
        <w:r>
          <w:rPr>
            <w:color w:val="0000FF"/>
            <w:u w:val="single"/>
          </w:rPr>
          <w:t>«В Финляндии обсуждают идею ремилитаризации Аландских островов»</w:t>
        </w:r>
      </w:hyperlink>
      <w:r>
        <w:t xml:space="preserve"> от 16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ktpunkt.nu/2023/04/aland-militariseras/" TargetMode="External"/><Relationship Id="rId10" Type="http://schemas.openxmlformats.org/officeDocument/2006/relationships/hyperlink" Target="https://svenska.yle.fi/a/7-10032488" TargetMode="External"/><Relationship Id="rId11" Type="http://schemas.openxmlformats.org/officeDocument/2006/relationships/hyperlink" Target="https://www.dp.ru/a/2023/04/16/v-finljandii-obsuzhdajut-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