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Астане задержали чиновницу при получении крупной взятки</w:t>
      </w:r>
    </w:p>
    <w:p>
      <w:pPr/>
      <w:r>
        <w:t>2023-06-07</w:t>
      </w:r>
    </w:p>
    <w:p>
      <w:pPr/>
      <w:r>
        <w:t>1 мин. на чтение</w:t>
      </w:r>
    </w:p>
    <w:p>
      <w:r>
        <w:t>Антикоррупционной службой завершено расследование в отношении руководителя отдела Департамента государственных доходов в Астане, получившей взятку в размере 20 млн тенге (3.7 млн рублей).</w:t>
      </w:r>
    </w:p>
    <w:p>
      <w:r>
        <w:t>По сообщению Антикора от 2 июня, взятку чиновница получила за занижение суммы доначисления налогов в рамках проводимой проверки квазигосударственного предприятия.</w:t>
      </w:r>
    </w:p>
    <w:p>
      <w:r>
        <w:t>На данный момент обвиняемая предана суду и находится под стражей. Иные сведения в интересах следствия разглашению не подлежат.</w:t>
      </w:r>
    </w:p>
    <w:p>
      <w:r>
        <w:t>Несмотря на все меры по борьбе с коррупцией, ни в одной из капиталистических стран она так и не была побеждена. Если, конечно, не считать за победу переименование коррупции в лоббирование и её легализацию. В капиталистическом обществе, где главенствующий стимул к труду – это получение прибыли, не стоит ждать какой-то ответственности и честности от чиновников. Все они рассматривают свою должность как возможность подзаработать, а вверенное им государственное имущество они стремятся обратить в личное богатство.</w:t>
      </w:r>
    </w:p>
    <w:p>
      <w:r>
        <w:t>Бояться им совершенно нечего, ведь в случае поимки им грозит лишь условный срок или просто смена должности. Не будут точно такие же нечистые на руку коллеги в условиях круговой поруки подставлять своих. Действительно сажают только тех, кого хотят посадить, из-за конкуренции за тёплое место, из зависти или из иных корыстных мотивов.</w:t>
      </w:r>
    </w:p>
    <w:p>
      <w:r>
        <w:t>Честный человек, попадая в эту систему, либо долго в ней не задерживается, либо принимает правила игры, становясь точно таким же коррупционером и вором. Неотъемлемый спутник капитализма – коррупция – исчезнет лишь с уничтожением самого капитализма и заменой его более прогрессивным строем – строем социалистическим.</w:t>
      </w:r>
    </w:p>
    <w:p>
      <w:r>
        <w:t xml:space="preserve">Источник: zakon.kz – </w:t>
      </w:r>
      <w:hyperlink r:id="rId9">
        <w:r>
          <w:rPr>
            <w:color w:val="0000FF"/>
            <w:u w:val="single"/>
          </w:rPr>
          <w:t>«Антикор: Чиновницу из Астаны задержали за взятку в 20 млн тенге»</w:t>
        </w:r>
      </w:hyperlink>
      <w:r>
        <w:t xml:space="preserve"> от 02 июня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395618-antikor-chinovnitsu-iz-astany-zaderzhali-za-vzyatku-v-20-mln-tenge.html#:~:text=%D0%90%D0%BD%D1%82%D0%B8%D0%BA%D0%BE%D1%80%3A%20%D0%A7%D0%B8%D0%BD%D0%BE%D0%B2%D0%BD%D0%B8%D1%86%D1%83%20%D0%B8%D0%B7%20%D0%90%D1%81%D1%82%D0%B0%D0%BD%D1%8B%20%D0%B7%D0%B0%D0%B4%D0%B5%D1%80%D0%B6%D0%B0%D0%BB%D0%B8%20%D0%B7%D0%B0%20%D0%B2%D0%B7%D1%8F%D1%82%D0%BA%D1%83%20%D0%B2%2020%20%D0%BC%D0%BB%D0%BD%20%D1%82%D0%B5%D0%BD%D0%B3%D0%B5,-%D0%A4%D0%BE%D1%82%D0%BE%3A%20%D0%B0%D0%BA%D0%B8%D0%BC%D0%B0%D1%82%20%D0%B3%D0%BE%D1%80%D0%BE%D0%B4%D0%B0&amp;text=%D0%90%D0%BD%D1%82%D0%B8%D0%BA%D0%BE%D1%80%D1%80%D1%83%D0%BF%D1%86%D0%B8%D0%BE%D0%BD%D0%BD%D0%B0%D1%8F%20%D1%81%D0%BB%D1%83%D0%B6%D0%B1%D0%B0%20%D0%B7%D0%B0%D0%B2%D0%B5%D1%80%D1%88%D0%B8%D0%BB%D0%B0%20%D1%80%D0%B0%D1%81%D1%81%D0%BB%D0%B5%D0%B4%D0%BE%D0%B2%D0%B0%D0%BD%D0%B8%D0%B5%20%D0%B2,%D1%82%D0%B5%D0%BD%D0%B3%D0%B5%2C%20%D1%81%D0%BE%D0%BE%D0%B1%D1%89%D0%B0%D0%B5%D1%82%20Zakon.kz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