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Актобе водители автобусов отказываются выходить на работу из-за сокращения зарплаты</w:t>
      </w:r>
    </w:p>
    <w:p>
      <w:pPr/>
      <w:r>
        <w:t>2023-02-26</w:t>
      </w:r>
    </w:p>
    <w:p>
      <w:pPr/>
      <w:r>
        <w:t>1 мин. на чтение</w:t>
      </w:r>
    </w:p>
    <w:p>
      <w:r>
        <w:t>Десятки водителей автобусов в городе Актобе, узнав о сокращении бонусов и премий, отказались выходить на линию.</w:t>
      </w:r>
    </w:p>
    <w:p>
      <w:r>
        <w:t>Получив накануне зарплату, водители в самый час пик отправились на базу, выяснять что произошло, не дожидаясь конца рабочего дня. Чиновникам же пришлось в экстренном порядке искать других перевозчиков.</w:t>
      </w:r>
    </w:p>
    <w:p>
      <w:pPr>
        <w:pStyle w:val="IntenseQuote"/>
      </w:pPr>
      <w:r>
        <w:t>"За срыв правил перевозок ТОО "Автопарк" было получено уведомление с нашей стороны, а также составлен акт за срыв маршрутов. На 11 маршрутах был срыв, полная одна остановка. В связи с этим применяются штрафные санкции со стороны правоохранительных органов", – заявил исполняющий обязанности руководителя отдела ЖКХ акимата Актобе Жомарт Бахыткельды.</w:t>
      </w:r>
    </w:p>
    <w:p>
      <w:r>
        <w:t>В ТОО “Автопарк” до сих пор не пришли к согласию с работниками. Уволить их не могут, поскольку в компании наблюдается нехватка кадров.</w:t>
      </w:r>
    </w:p>
    <w:p>
      <w:pPr>
        <w:pStyle w:val="IntenseQuote"/>
      </w:pPr>
      <w:r>
        <w:t>"Вечером проводили с ними переговоры определенные. Сегодня частично маршруты вышли на 50 процентов. Но центральные в основном так и не вышли. По 15-му маршруту вышло только два автобуса, по 24-му - один. 21-й, 22-й, 26-й от нас не вышли. Но организатор перевозок – акимат города – заменил их автобусами других перевозчиков. Временно", - рассказал представитель ТОО "Автопарк" Руслан Жилкаманов.</w:t>
      </w:r>
    </w:p>
    <w:p>
      <w:r>
        <w:t xml:space="preserve">Жадность капиталистов порой доходит до абсурда, и получается так, что олигарх скорее будет готов остаться без работников и с кипой штрафов, вместо того чтобы договориться с теми немногими, кто ещё согласен на него работать. Это отнюдь не единичный случай. </w:t>
      </w:r>
    </w:p>
    <w:p>
      <w:r>
        <w:t xml:space="preserve">Поскольку всякий владелец бизнеса хочет получать больше, а тратить меньше, и в этом процессе он не может остановиться, рано или поздно, чтобы повышать норму прибыли, он начинает урезать зарплату рабочего. Однако, если трудовой коллектив организован и сплочён – такие действия со стороны работодателей выливается в забастовку, и олигарх с огромной неохотой и сопротивлением идёт на уступки. </w:t>
      </w:r>
    </w:p>
    <w:p>
      <w:r>
        <w:t>Но следует помнить, что забастовки сами по себе могут принести лишь временные улучшения, без политической борьбы за власть большинства населения жизнь простого человека и дальше продолжит ухудшаться.</w:t>
      </w:r>
    </w:p>
    <w:p>
      <w:r>
        <w:t>Источник: tengrinews.kz - "</w:t>
      </w:r>
      <w:hyperlink r:id="rId9">
        <w:r>
          <w:rPr>
            <w:color w:val="0000FF"/>
            <w:u w:val="single"/>
          </w:rPr>
          <w:t>Водители автобусов отказались выходить на линию в Актобе, узнав о сокращении зарплаты</w:t>
        </w:r>
      </w:hyperlink>
      <w:r>
        <w:t>" от 16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voditeli-avtobusov-otkazalis-vyihodit-liniyu-aktobe-uznav-4913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