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Решение сети быстрого питания в США может навредить населению и природе</w:t>
      </w:r>
    </w:p>
    <w:p>
      <w:pPr/>
      <w:r>
        <w:t>2024-04-22</w:t>
      </w:r>
    </w:p>
    <w:p>
      <w:pPr/>
      <w:r>
        <w:t>1 мин. на чтение</w:t>
      </w:r>
    </w:p>
    <w:p>
      <w:r>
        <w:t xml:space="preserve">Сеть заведений быстрого питания "Chick-fil-A", производящая продукты питания из мяса птицы, </w:t>
      </w:r>
      <w:hyperlink r:id="rId9">
        <w:r>
          <w:rPr>
            <w:color w:val="0000FF"/>
            <w:u w:val="single"/>
          </w:rPr>
          <w:t>решила</w:t>
        </w:r>
      </w:hyperlink>
      <w:r>
        <w:t xml:space="preserve"> использовать более дешевое сырьё с антибиотиками. Представители фирмы заявили, что будут использовать только те препараты, которые не применяются в медицинской практике, чтобы предотвратить распространение устойчивых к лекарствам микробов.</w:t>
      </w:r>
    </w:p>
    <w:p>
      <w:r>
        <w:t>Несмотря на это, эксперты отметили, что такой подход представляет риск для общественного здоровья, особенно для людей с нарушениями иммунной системы. Кроме того, это может вызвать экологические проблемы, так как некоторые из лекарств могут быть токсичными для других организмов, а сточные воды с ферм нанесут вред микробным экосистемам, что может привести к загрязнению воды из-за размножения водорослей.</w:t>
      </w:r>
    </w:p>
    <w:p>
      <w:r>
        <w:t xml:space="preserve">По данным на 2019 год, более 50% курицы в США выращивалось без антибиотиков, однако этот процесс требует строгого отбора пород животных, поддержания чистоты на предприятиях, вакцинации и контроля влажности, что сильно значительно удорожает производство. </w:t>
      </w:r>
    </w:p>
    <w:p>
      <w:r>
        <w:t>Для любого предпринимателя главной целью является получение максимально высокой прибыли, ради которой он пойдет на всё. Ради сокращения своих расходов и другие сети быстрого питания перейдут на более дешевые сырьё и полуфабрикаты. Но проблемы общества, к которым приведёт погоня за капиталами, бизнесменов не волнуют. Распространение онкологических и аутоиммунных заболеваний, аллергических реакций и т. д. у простых граждан для миллионеров - пустой звук. Ведь наиболее успешные представители человечества не будут питаться такой едой, а предпочтут более дорогую - “органическую” и натуральную.</w:t>
      </w:r>
    </w:p>
    <w:p>
      <w:r>
        <w:t>Безработица, низкокачественные продукты питания, разрушенная система здравоохранения  — все это звенья одной цепи, явления системы рыночной экономики, установившейся по всему земному шару.</w:t>
      </w:r>
    </w:p>
    <w:p>
      <w:r>
        <w:t>Изменить ситуацию можно только путем смены текущего общественного строя на социализм. Только власть самих трудящихся даёт людям все условия для благополучной и счастливой жизни.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«Решение крупной сети фастфудов в США может навредить здоровью людей и природе»</w:t>
        </w:r>
      </w:hyperlink>
      <w:r>
        <w:t xml:space="preserve"> от 14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science/news/2024/04/14/22776908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