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Турция готовит военную операцию на севере Сирии</w:t>
      </w:r>
    </w:p>
    <w:p>
      <w:pPr/>
      <w:r>
        <w:t>2022-07-02</w:t>
      </w:r>
    </w:p>
    <w:p>
      <w:pPr/>
      <w:r>
        <w:t>1 мин. на чтение</w:t>
      </w:r>
    </w:p>
    <w:p>
      <w:r>
        <w:t>Турция проведет на севере Сирии военную операцию, которую “поймет” международное сообщество, такой опыт у Анкары имеется, заявил президент Турции Тайип Эрдоган.</w:t>
      </w:r>
    </w:p>
    <w:p>
      <w:r>
        <w:t>Ранее официальный представитель президента Турции Ибрагим Калын заявил, что Анкара готова к новой военной операции на севере Сирии, она может начаться в любой момент. Присутствие на приграничной территории Сирии турецких сил, которые проводят там операции против курдских формирований, Дамаск неоднократно называл незаконным и призывал Анкару вывести войска.</w:t>
      </w:r>
    </w:p>
    <w:p>
      <w:pPr>
        <w:pStyle w:val="IntenseQuote"/>
      </w:pPr>
      <w:r>
        <w:t>“Мы не проведем операцию, которую не поймет международное сообщество. Проведем операцию “на языке”, который понимает международное сообщество. Турция в этом вопросе имеет серьезный опыт. Не стоит беспокоиться”, — заявил Эрдоган в Мадриде, отвечая на вопрос о том, как международное сообщество воспримет планируемую военную операцию ВС Турции на севере Сирии.</w:t>
      </w:r>
    </w:p>
    <w:p>
      <w:r>
        <w:t>“Мы не проведем операцию, которую не поймет международное сообщество. Проведем операцию “на языке”, который понимает международное сообщество. Турция в этом вопросе имеет серьезный опыт. Не стоит беспокоиться”, — заявил Эрдоган в Мадриде, отвечая на вопрос о том, как международное сообщество воспримет планируемую военную операцию ВС Турции на севере Сирии.</w:t>
      </w:r>
    </w:p>
    <w:p>
      <w:r>
        <w:t>В условиях буржуазных кризисов разжигание военных конфликтов является закономерным процессом. Преследуя цели переделать мир под себя, они ведут рабочих на убой, пополняя свои карманы.</w:t>
      </w:r>
    </w:p>
    <w:p>
      <w:r>
        <w:t>Изменить это можно лишь установлением государства рабочих, в котором жизнь рабочих будет высшей ценностью, а разжигание воин и национальной вражды навсегда останутся в прошлом.</w:t>
      </w:r>
    </w:p>
    <w:p>
      <w:r>
        <w:t>Источник: РИА Новости – “Эрдоган: мир поймет военную операцию, которую Турция проведет на севере Сирии” от 30.06.2022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