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Торговые сети "поддерживают" социально-уязвимые слои населения</w:t>
      </w:r>
    </w:p>
    <w:p>
      <w:pPr/>
      <w:r>
        <w:t>2022-02-03</w:t>
      </w:r>
    </w:p>
    <w:p>
      <w:pPr/>
      <w:r>
        <w:t>2 мин. на чтение</w:t>
      </w:r>
    </w:p>
    <w:p>
      <w:r>
        <w:t xml:space="preserve">В Белоруссии с 12 января 2022 года Министерство антимонопольного регулирования и торговли (МАРТ) заключило соглашение с крупными торговыми сетями о </w:t>
      </w:r>
      <w:r>
        <w:t xml:space="preserve">предоставлении скидок на социально-значимые товары определенным группам населения. </w:t>
      </w:r>
    </w:p>
    <w:p>
      <w:r>
        <w:t>Скидку смогут получать пенсионеры, многодетные семьи, инвалиды и малообеспеченные слои населения. Скидка для них составит 10%. Для ее получения нужно оформить специальную дисконтную карту магазина (для каждого магазина — своя) и предоставить на кассе документ подтверждающий льготы.</w:t>
      </w:r>
    </w:p>
    <w:p>
      <w:r>
        <w:t>Также правительство ввело ограничение на  оптовые и розничные цены на овощи “борщового набора” и яблоки, как на местные, так и на импортные. За нарушение “потолка” цен грозит штраф. Несколько сетей подвергнуты наказанию.</w:t>
      </w:r>
    </w:p>
    <w:p>
      <w:r>
        <w:t>Торговые сети будут предоставлять скидку в пределах бюджета прожиточного минимума в 288 рублей. Таким образом, за месяц можно сэкономить около 29 рублей.  Также скидка не может превышать процент торговой надбавки. Например, если торговая надбавка на творог составляет 6%, товар будет реализован по себестоимости.</w:t>
      </w:r>
    </w:p>
    <w:p>
      <w:r>
        <w:t>Магазины свернули все свои предыдущие социальные программы. В определенные часы дня для социально уязвимых граждан начислялись бонусы. При этом скидка на товары распространялась на весь ассортимент. Сейчас же только на товары из списка социально значимых, в количестве из 29 наименований. Для многих покупателей закупаться до нововведений было выгоднее.</w:t>
      </w:r>
    </w:p>
    <w:p>
      <w:r>
        <w:t xml:space="preserve">В тех местах, где нет торговых сетей, жители не смогут воспользоваться скидкой. Автолавки, снабжающие жителей глубинки, ее не предоставляют, а цены в них выше, чем в городе. </w:t>
      </w:r>
      <w:r>
        <w:t xml:space="preserve">Если же многодетная мать отправит ребенка, или бабушка — внуков за продовольствием, то воспользоваться скидкой также не удастся. </w:t>
      </w:r>
    </w:p>
    <w:p>
      <w:r>
        <w:t>К тому же, список социально значимых продуктов постоянно изменяется. Сегодня его сокращают, завтра — увеличивают, и наоборот.</w:t>
      </w:r>
    </w:p>
    <w:p>
      <w:r>
        <w:t>Бюрократические структуры буржуазного государства ведут “бурную” деятельность. Профсоюзы беспокоятся, министры совещаются, МАРТ штрафует. Но все эти потуги не способны остановить рост цен на  продовольствие в своей массе. Что ведет к ухудшению уровня жизни трудящегося большинства.</w:t>
      </w:r>
    </w:p>
    <w:p>
      <w:r>
        <w:t>Улучшить жизнь простого рабочего сможет только установление социалистического государства. Государства, где цены на продовольствие будут регулироваться (практика показывает, что ценами можно управлять) в интересах большинства членов общества.</w:t>
      </w:r>
    </w:p>
    <w:p>
      <w:r>
        <w:t>Источники: Беларусь и мир – “</w:t>
      </w:r>
      <w:r>
        <w:t>В магазинах вводится скидка для уязвимых слоев населения</w:t>
      </w:r>
      <w:r>
        <w:t>” от 13 января 2022 г.;</w:t>
      </w:r>
    </w:p>
    <w:p>
      <w:r>
        <w:t>Onliner – “С этого дня в магазинах дают социальную скидку. Вот как ее получить” от 17 января 2022 г.;</w:t>
      </w:r>
    </w:p>
    <w:p>
      <w:r>
        <w:t>Kurjer.info – “</w:t>
      </w:r>
      <w:r>
        <w:t>Картошку убрали из списка социально значимых товаров. На что ещё не будет скидки 10%</w:t>
      </w:r>
      <w:r>
        <w:t>” от 25 января 2022 г.</w:t>
      </w:r>
    </w:p>
    <w:p>
      <w:r>
        <w:t>Блог Гродно – “</w:t>
      </w:r>
      <w:r>
        <w:t>Власти ввели новшества по социальным скидкам на товары и их перечень</w:t>
      </w:r>
      <w:r>
        <w:t>” от 30 января 2022 г.;</w:t>
      </w:r>
    </w:p>
    <w:p>
      <w:r>
        <w:t>Белта – “</w:t>
      </w:r>
      <w:r>
        <w:t>МАРТ: социальная скидка распространена на овощи и яблоки</w:t>
      </w:r>
      <w:r>
        <w:t>” от 29 января 2022 г.;</w:t>
      </w:r>
    </w:p>
    <w:p>
      <w:r>
        <w:t>ПолитШтурм – “Зарплаты не успевают за ростом цен” от 26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