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Токаев призвал быть готовыми дать отпор при любых угрозах</w:t>
      </w:r>
    </w:p>
    <w:p>
      <w:pPr/>
      <w:r>
        <w:t>2022-10-28</w:t>
      </w:r>
    </w:p>
    <w:p>
      <w:pPr/>
      <w:r>
        <w:t>2 мин. на чтение</w:t>
      </w:r>
    </w:p>
    <w:p>
      <w:pPr>
        <w:pStyle w:val="IntenseQuote"/>
      </w:pPr>
      <w:r>
        <w:t>«Мы народ храбрых батыров, которые плечом к плечу с оружием в руках отстаивали рубежи нашей Родины. Наши предки всегда давали отпор недругам, которые посягали на нашу землю. Даже в самые тяжелые времена они высоко поднимали наше знамя над степью» – сказал Касым Жомарт-Токаев.</w:t>
      </w:r>
    </w:p>
    <w:p>
      <w:r>
        <w:t>«Мы народ храбрых батыров, которые плечом к плечу с оружием в руках отстаивали рубежи нашей Родины. Наши предки всегда давали отпор недругам, которые посягали на нашу землю. Даже в самые тяжелые времена они высоко поднимали наше знамя над степью» – сказал Касым Жомарт-Токаев.</w:t>
      </w:r>
    </w:p>
    <w:p>
      <w:r>
        <w:t>По словам президента, ВС РК достойно продолжают славное дело предков.</w:t>
      </w:r>
    </w:p>
    <w:p>
      <w:pPr>
        <w:pStyle w:val="IntenseQuote"/>
      </w:pPr>
      <w:r>
        <w:t>«Наши воины надежно стоят на их страже. Доблестная казахстанская армия и другие силовые структуры – прочный оплот нашей государственности», – подчеркнул президент.</w:t>
      </w:r>
    </w:p>
    <w:p>
      <w:r>
        <w:t>«Наши воины надежно стоят на их страже. Доблестная казахстанская армия и другие силовые структуры – прочный оплот нашей государственности», – подчеркнул президент.</w:t>
      </w:r>
    </w:p>
    <w:p>
      <w:r>
        <w:t>Говоря о сложной обстановке, складывающейся в мире, президент указал на исключительную важность обеспечения безопасности страны.</w:t>
      </w:r>
    </w:p>
    <w:p>
      <w:pPr>
        <w:pStyle w:val="IntenseQuote"/>
      </w:pPr>
      <w:r>
        <w:t>«Мы должны быть готовы дать отпор в случае возникновения любых угроз нашей стране. Защищать Родину и целостность государства – обязанность каждого гражданина. Мы должны твердо усвоить это. Обеспечение безопасности страны – священный долг и высокая ответственность», – заявил Касым-Жомарт Токаев – «Армия, правоохранительные и специальные органы являются надежным оплотом суверенитета и территориальной целостности страны, гарантом общественного порядка и безопасности граждан».</w:t>
      </w:r>
    </w:p>
    <w:p>
      <w:r>
        <w:t>«Мы должны быть готовы дать отпор в случае возникновения любых угроз нашей стране. Защищать Родину и целостность государства – обязанность каждого гражданина. Мы должны твердо усвоить это. Обеспечение безопасности страны – священный долг и высокая ответственность», – заявил Касым-Жомарт Токаев – «Армия, правоохранительные и специальные органы являются надежным оплотом суверенитета и территориальной целостности страны, гарантом общественного порядка и безопасности граждан».</w:t>
      </w:r>
    </w:p>
    <w:p>
      <w:r>
        <w:t>Президент подчеркнул, что государство уделяет особое внимание боеспособности Вооруженных сил, их оснащению современным вооружением и техникой: «чтобы сохранить священную Независимость, мир и согласие в стране, мы будем последовательно укреплять наш оборонный потенциал, совершенствовать деятельность всего силового блока».</w:t>
      </w:r>
    </w:p>
    <w:p>
      <w:r>
        <w:t>Остаётся вопрос, об отражении какой угрозы идёт речь. Слабо верится, что в случае вооружённого вторжения Китая или России 40-тысячная армия Казахстана (а именно столько человек занято сегодня в ВС РК) сможет дать серьёзный отпор. Не добавляет оптимизма и тот факт, что большая часть вооружения осталась ещё с советских времён. Если будет проводиться мобилизация, возникает другой вопрос: а кто и, главное, за что пойдёт воевать?</w:t>
      </w:r>
    </w:p>
    <w:p>
      <w:r>
        <w:t>Разумеется, за интересы одних капиталистов против интересов других капиталистов воевать будут простые рабочие. Казахстан лишь станет полем битвы мировых империалистов как пограничная, но богатая ресурсами территория. Грабить будут все, и это точно. ВС РК не выступят на стороне народа и не будут защищать землю предков и Родину. Да и о какой независимости вообще можно заикаться, если всё богатство страны уже поделено между европейскими, американскими, китайскими, российскими и прочими капиталистами?</w:t>
      </w:r>
    </w:p>
    <w:p>
      <w:r>
        <w:t>Основная задача буржуазной армии – защищать имущество капиталистов от других капиталистов, держать рабочих в повиновении и при необходимости усмирять народное недовольство силовым путём, что мы могли наблюдать в январе этого года, когда армия применила против восставших боевое оружие.</w:t>
      </w:r>
    </w:p>
    <w:p>
      <w:r>
        <w:t>Так и будет продолжаться до тех пор, пока трудящиеся не возьмут власть в свои руки, пока не вернут себе недра и заводы. Только в таком случае может идти речь о создании сильной и действительно народной армии, которая в случае вторжения врагов будет защищать интересы трудящихся и собственность трудящихся от грабителей, как когда-то Советская Рабоче-Крестьянская Красная Армия защищала советский народ и социалистический строй от германского фашистского империализма.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“Токаев призвал быть готовыми дать отпор при любых угрозах”</w:t>
        </w:r>
      </w:hyperlink>
      <w:r>
        <w:t xml:space="preserve"> от 22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028139-tokaev-prizval-byt-gotovymi-dat-otpor-pri-liubykh-ugrozak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