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Существует ли сталинизм?</w:t>
      </w:r>
    </w:p>
    <w:p>
      <w:pPr/>
      <w:r>
        <w:t>2019-07-23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