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«Политштурм отвечает на вопросы - 2»</w:t>
      </w:r>
    </w:p>
    <w:p>
      <w:pPr/>
      <w:r>
        <w:t>2020-10-09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