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"Отвечаем на вопросы, общаемся со зрителями"</w:t>
      </w:r>
    </w:p>
    <w:p>
      <w:pPr/>
      <w:r>
        <w:t>2021-01-15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