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"О Троцком и троцкизме. Продолжаем разбирать ролик Вестника Бури"</w:t>
      </w:r>
    </w:p>
    <w:p>
      <w:pPr/>
      <w:r>
        <w:t>2021-01-29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