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Стрим: "Навальный, либералы и новые протесты"</w:t>
      </w:r>
    </w:p>
    <w:p>
      <w:pPr/>
      <w:r>
        <w:t>2021-01-31</w:t>
      </w:r>
    </w:p>
    <w:p>
      <w:pPr/>
    </w:p>
    <w:p>
      <w:r>
        <w:rPr>
          <w:b/>
          <w:color w:val="FF0000"/>
        </w:rPr>
        <w:t>Неподдерживаемый элемент: IFRAME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