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"Навального посадили: что дальше?"</w:t>
      </w:r>
    </w:p>
    <w:p>
      <w:pPr/>
      <w:r>
        <w:t>2021-02-04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