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Коммунизм в Иране: до и после "Исламской революции"</w:t>
      </w:r>
    </w:p>
    <w:p>
      <w:pPr/>
      <w:r>
        <w:t>2020-02-14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