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Беседуем о российском кино с режиссёром Солбоном Лыгденовым</w:t>
      </w:r>
    </w:p>
    <w:p>
      <w:pPr/>
      <w:r>
        <w:t>2019-08-22</w:t>
      </w:r>
    </w:p>
    <w:p>
      <w:pPr/>
    </w:p>
    <w:p>
      <w:r>
        <w:rPr>
          <w:b/>
        </w:rPr>
        <w:t>23 августа в 19:00 по Москве</w:t>
      </w:r>
      <w:r>
        <w:t>, на нашем канале состоится беседа с режиссером Солбоном Лыгденовым.</w:t>
      </w:r>
    </w:p>
    <w:p>
      <w:r>
        <w:t>Мы поговорим с ним о текущей обстановке в провинциальном кинематографе, его характерных чертах, узнаем с какими трудностями в работе сталкиваются режиссеры, а также обсудим идеологическую составляющую в кино.</w:t>
      </w:r>
    </w:p>
    <w:p>
      <w:r>
        <w:rPr>
          <w:b/>
        </w:rPr>
        <w:t>Напоминаем, что задать нам вопрос вы сможете в прямом эфире просто перейдя по ссылке — http://stream.politsturm.com</w:t>
      </w:r>
    </w:p>
    <w:p>
      <w:r>
        <w:t>Обязательно подпишитесь на наш канал и нажмите на колокольчик, чтобы не пропустить трансляцию.</w:t>
      </w:r>
    </w:p>
    <w:p>
      <w:hyperlink r:id="rId9">
        <w:r>
          <w:rPr>
            <w:color w:val="0000FF"/>
            <w:u w:val="single"/>
          </w:rPr>
          <w:t>https://youtu.be/n8ke_h-X3cw</w:t>
        </w:r>
      </w:hyperlink>
    </w:p>
    <w:p>
      <w:r/>
    </w:p>
    <w:p>
      <w:r>
        <w:rPr>
          <w:b/>
          <w:color w:val="FF0000"/>
        </w:rPr>
        <w:t>Неподдерживаемый элемент: IFRAME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outu.be/n8ke_h-X3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