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Сталин о лжи империалистов</w:t>
      </w:r>
    </w:p>
    <w:p>
      <w:pPr/>
      <w:r>
        <w:t>2025-03-18</w:t>
      </w:r>
    </w:p>
    <w:p>
      <w:pPr/>
    </w:p>
    <w:p>
      <w:r>
        <w:t>«Добренькие слова о мире, прикрывающие решительную поддержку политики войны и захватов,- кому не известны эти старые-престарые приёмы империалистического обмана масс?»</w:t>
      </w:r>
    </w:p>
    <w:p>
      <w:r>
        <w:rPr>
          <w:b/>
        </w:rPr>
        <w:t>И.В.Сталин</w:t>
      </w:r>
      <w:r>
        <w:t>, "Ещё о Стокгольме" т.3 стр.197.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