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империализме</w:t>
      </w:r>
    </w:p>
    <w:p>
      <w:pPr/>
      <w:r>
        <w:t>2022-07-06</w:t>
      </w:r>
    </w:p>
    <w:p>
      <w:pPr/>
    </w:p>
    <w:p>
      <w:r>
        <w:t>“Империализм есть вывоз капитала к источникам сырья, бешеная борьба за монопольное обладание этими источниками, борьба за передел уже поделенного мира, борьба, ведомая с особенным остервенением со стороны новых финансовых групп и держав, ищущих “места под солнцем”, против старых групп и держав, цепко держащихся за захваченное. Эта бешеная борьба между различными группами капиталистов включает в себя, как неизбежный элемент, империалистические войны, войны за захваты чужих территорий”.</w:t>
      </w:r>
    </w:p>
    <w:p>
      <w:r>
        <w:t>– И.В.Сталин, ПСС том 6, стр.72.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