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Сталин, малый бизнес и социализм</w:t>
      </w:r>
    </w:p>
    <w:p>
      <w:pPr/>
      <w:r>
        <w:t>2021-08-19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