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планирует приостановить санкции против Белоруссии</w:t>
      </w:r>
    </w:p>
    <w:p>
      <w:pPr/>
      <w:r>
        <w:t>2022-05-21</w:t>
      </w:r>
    </w:p>
    <w:p>
      <w:pPr/>
      <w:r>
        <w:t>1 мин. на чтение</w:t>
      </w:r>
    </w:p>
    <w:p>
      <w:r>
        <w:t>Wall Street Journal сообщила, что администрация США изучает возможность приостановить санкции против белорусских производителей калийных удобрений на 6 месяцев. США рассчитывают, что взамен белорусские власти откроют железнодорожный коридор для вывоза зерна из Украины.</w:t>
      </w:r>
    </w:p>
    <w:p>
      <w:r>
        <w:t>Генсек ООН просит Москву не препятствовать вывозу украинского зерна черноморским флотом. За это он обещает содействовать смягчению санкций относительно российских и белорусских производителей калийных удобрений.</w:t>
      </w:r>
    </w:p>
    <w:p>
      <w:r>
        <w:t>Пресс-секретарь президента РФ Дмитрий Песков напомнил, что черноморские порты заминированы. Турция готова заняться поиском и ликвидацией морских мин и взять управление судами с зерном.</w:t>
      </w:r>
    </w:p>
    <w:p>
      <w:r>
        <w:t>Империалисты изобрели новый способ борьбы с нацизмом, фашизмом, оккупацией… Это торговля противостоящих сторон друг с другом. Когда капитал преследует прибыль, он готов и санкции отменить, и торговые пути открыть, и минные моря деинсталлировать, и кортеж выделить. Ничего личного — просто бизнес.</w:t>
      </w:r>
    </w:p>
    <w:p>
      <w:r>
        <w:t>Источник: EurAsiaDaily – “СМИ: США планируют приостановить санкции против Белоруссии для вывоза зерна с Украины” от 20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