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Средних доходов приморца не хватает для жизни</w:t>
      </w:r>
    </w:p>
    <w:p>
      <w:pPr/>
      <w:r>
        <w:t>2023-08-18</w:t>
      </w:r>
    </w:p>
    <w:p>
      <w:pPr/>
      <w:r>
        <w:t>1 мин. на чтение</w:t>
      </w:r>
    </w:p>
    <w:p>
      <w:r>
        <w:t xml:space="preserve">В недавнем </w:t>
      </w:r>
      <w:hyperlink r:id="rId9">
        <w:r>
          <w:rPr>
            <w:color w:val="0000FF"/>
            <w:u w:val="single"/>
          </w:rPr>
          <w:t>опросе</w:t>
        </w:r>
      </w:hyperlink>
      <w:r>
        <w:t xml:space="preserve"> у жительниц Приморья спросили: “Сколько должен зарабатывать мужчина?”. Были названы разные цифры, но большинство ответов гласило, что для комфортной жизни нужно зарабатывать от 70 до 120 тыс. рублей. Отметим также, что среднюю зарплату в 40 тысяч большинство признало слишком маленькой.</w:t>
      </w:r>
    </w:p>
    <w:p>
      <w:r>
        <w:t>Не стоит винить девушек за подобные ожидания, их оценка вполне обоснована, учитывая сколь дорога жизнь. Многие достойные трудящиеся - строители, учителя, врачи и прочие - получают эти самые 40 тысяч, и этого никак не хватает для удовлетворения базовых потребностей.</w:t>
      </w:r>
    </w:p>
    <w:p>
      <w:r>
        <w:t>В это же время власти бездействуют: в лучшем случае "народные избранники" советуют идти в бизнес или же сеют раздор между простыми людьми, перекладывая свою ответственность на "жадных женщин" или "неперспективных мужчин".</w:t>
      </w:r>
    </w:p>
    <w:p>
      <w:r>
        <w:t>Чтобы человек труда мог жить, а не выживать, нужно установить честные, социалистические порядки, где наёмный работник сможет получать заслуженные блага и почёт.</w:t>
      </w:r>
    </w:p>
    <w:p>
      <w:r>
        <w:t xml:space="preserve">Источник: Восток Медиа – </w:t>
      </w:r>
      <w:hyperlink r:id="rId9">
        <w:r>
          <w:rPr>
            <w:color w:val="0000FF"/>
            <w:u w:val="single"/>
          </w:rPr>
          <w:t>«"Зачем мне нищеброд": дамы из Приморья сказали, сколько должен зарабатывать мужчина»</w:t>
        </w:r>
      </w:hyperlink>
      <w:r>
        <w:t xml:space="preserve"> от 11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stokmedia.com/news/2023-08-11/zachem-mne-nischebrod-damy-iz-primorya-skazali-skolko-dolzhen-zarabatyvat-muzhchina-300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