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Студентов медфака в Ульяновске выселяют в непригодные помещения</w:t>
      </w:r>
    </w:p>
    <w:p>
      <w:pPr/>
      <w:r>
        <w:t>2024-07-13</w:t>
      </w:r>
    </w:p>
    <w:p>
      <w:pPr/>
      <w:r>
        <w:t>1 мин. на чтение</w:t>
      </w:r>
    </w:p>
    <w:p>
      <w:r>
        <w:t xml:space="preserve">Власти Ульяновской области планируют </w:t>
      </w:r>
      <w:hyperlink r:id="rId9">
        <w:r>
          <w:rPr>
            <w:color w:val="0000FF"/>
            <w:u w:val="single"/>
          </w:rPr>
          <w:t>перевести</w:t>
        </w:r>
      </w:hyperlink>
      <w:r>
        <w:t xml:space="preserve"> студентов в непригодные для полноценной организации учебного процесса помещения в связи с возвращением здания в собственность РПЦ.</w:t>
      </w:r>
    </w:p>
    <w:p>
      <w:r>
        <w:t xml:space="preserve">Зампред Комитета Госдумы по охране здоровья Алексей Куринный сообщил об отсутствии прогресса в диалоге с представителями Русской православной церкви об отсрочке выселения студентов медицинского факультета Ульяновского госуниверситета (УлГУ) из здания, которое до 1918 года принадлежало РПЦ. </w:t>
      </w:r>
    </w:p>
    <w:p>
      <w:r>
        <w:t>Встреча ректора УлГУ Бориса Костишко и митрополита Лонгина прошла без особых результатов, написал депутат в своем telegram-канале.</w:t>
      </w:r>
    </w:p>
    <w:p>
      <w:pPr>
        <w:pStyle w:val="IntenseQuote"/>
      </w:pPr>
      <w:r>
        <w:t>«Позиция РПЦ ясна: здание ранее принадлежало церкви и должно быть возвращено. У властей было 30 лет, чтобы решить вопрос. Представитель РПЦ настаивает на срочном — до декабря 2024 года — выселении медицинского факультета из здания на ул. К. Либхнехта в неприспособленное здание на ул. Пушкинская, д. 4а, где, по моему мнению, полноценная подготовка невозможна. На мой взгляд, решение о срочном переводе преждевременное и непродуманное. Сначала надо построить и сдать новое здание медфака», — заявил Куринный.</w:t>
      </w:r>
    </w:p>
    <w:p>
      <w:r>
        <w:t>Хрестоматийный пример лицемерия религиозных институтов. Выражая свою солидарность с народом, они лишь заявляют, что готовы жить за его счет, закабаливая его религиозной пропагандой.</w:t>
      </w:r>
    </w:p>
    <w:p>
      <w:r>
        <w:t>Единственным способом подлинно открепить церковь от государства будет уничтожение капитализма, который использует ее в целях пропаганды своих интересов в народные массы.</w:t>
      </w:r>
    </w:p>
    <w:p>
      <w:r>
        <w:t xml:space="preserve">Источник: Медвестник - </w:t>
      </w:r>
      <w:hyperlink r:id="rId9">
        <w:r>
          <w:rPr>
            <w:color w:val="0000FF"/>
            <w:u w:val="single"/>
          </w:rPr>
          <w:t>«Студентов медфака в Ульяновске выселяют в непригодные помещения»</w:t>
        </w:r>
      </w:hyperlink>
      <w:r>
        <w:t xml:space="preserve"> от 01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vestnik.ru/content/news/Studentov-medfaka-v-Ulyanovske-vyselyaut-v-neprigodnye-pomesheniya.html?utm_source=TGMF_post&amp;utm_medium=Social&amp;utm_campaign=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