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от принудительного труда составили 236 млрд долларов в год</w:t>
      </w:r>
    </w:p>
    <w:p>
      <w:pPr/>
      <w:r>
        <w:t>2024-03-29</w:t>
      </w:r>
    </w:p>
    <w:p>
      <w:pPr/>
      <w:r>
        <w:t>1 мин. на чтение</w:t>
      </w:r>
    </w:p>
    <w:p>
      <w:r>
        <w:t xml:space="preserve">Международная организация труда (МОТ) </w:t>
      </w:r>
      <w:hyperlink r:id="rId9">
        <w:r>
          <w:rPr>
            <w:color w:val="0000FF"/>
            <w:u w:val="single"/>
          </w:rPr>
          <w:t>сообщила</w:t>
        </w:r>
      </w:hyperlink>
      <w:r>
        <w:t xml:space="preserve">, что по сравнению с 2014 годом, общий доход от принудительного труда увеличился на 37% и составил 236 млрд долларов в год. Это связано с увеличением прибыли от эксплуатации людей, которых принудили к труду, а также с увеличением их количества на 2,7 млн с 2016 по 2021 гг. </w:t>
      </w:r>
    </w:p>
    <w:p>
      <w:r>
        <w:t>Всего в 2021 г. было занято принудительным трудом 27,6 млн человек. Самые высокие нелегальные доходы зафиксированы в Европе и Центральной Ази (84 млрд), далее идёт Азиатско-Тихоокеанский регион (62 млрд), Америка (52 млрд), Африка (20 млрд) и арабские страны (18 млрд).</w:t>
      </w:r>
    </w:p>
    <w:p>
      <w:r>
        <w:t xml:space="preserve">Казалось бы, в современном мире такого не должно быть, особенно в “цивилизованных странах”. Но при капитализме эксплуатация - в порядке вещей. Он всё превращает в товар. Апогеем этого становится то, что и сам человек становится товаром, который можно продать, приобрести или украсть. </w:t>
      </w:r>
    </w:p>
    <w:p>
      <w:r>
        <w:t>Предприниматели готовы пойти на все, даже поработить человека, ради максимизации своей прибыли. И ситуация в дальнейшем будет только ухудшаться. Бизнесмены попытаются отобрать права даже и у тех, у кого они пока еще есть. Сокращение социальных гарантий, урезание зарплат и ухудшение условий труда - это лишь малая часть того, что происходит уже сейчас. Чтобы постоять за себя, рабочие всего мира, независимо от пола, расы, национальности или любого другого признака, должны объединяться и бороться вместе. Пока существует капиталистическая система, трудящимся не будет покоя.</w:t>
      </w:r>
    </w:p>
    <w:p>
      <w:r>
        <w:t xml:space="preserve">Источник: Центральная профсоюзная газета «Солидарность» — </w:t>
      </w:r>
      <w:hyperlink r:id="rId9">
        <w:r>
          <w:rPr>
            <w:color w:val="0000FF"/>
            <w:u w:val="single"/>
          </w:rPr>
          <w:t>«На принудительном труде в мире зарабатывают 236 млрд долларов в год»</w:t>
        </w:r>
      </w:hyperlink>
      <w:r>
        <w:t xml:space="preserve"> от 21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na-prinuditelnom-trude-v-mire-zarabatyvayut-236-mlrd-dollarov-v-g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