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какого возраста должны работать дети?</w:t>
      </w:r>
    </w:p>
    <w:p>
      <w:pPr/>
      <w:r>
        <w:t>2023-07-08</w:t>
      </w:r>
    </w:p>
    <w:p>
      <w:pPr/>
      <w:r>
        <w:t>1 мин. на чтение</w:t>
      </w:r>
    </w:p>
    <w:p>
      <w:r>
        <w:t xml:space="preserve">"Пусть дети работают! " – московский психиатр </w:t>
      </w:r>
      <w:hyperlink r:id="rId9">
        <w:r>
          <w:rPr>
            <w:color w:val="0000FF"/>
            <w:u w:val="single"/>
          </w:rPr>
          <w:t>посоветовал</w:t>
        </w:r>
      </w:hyperlink>
      <w:r>
        <w:t xml:space="preserve"> посылать 14-ти летних детей работать.</w:t>
      </w:r>
    </w:p>
    <w:p>
      <w:r>
        <w:t>По мнению психиатра Владимира Скавыша, дети в 14 лет уже должны работать, чтобы научиться ценить деньги. Также он отметил, что родителям не стоит давать детям денег, ибо это идёт им во вред.</w:t>
      </w:r>
    </w:p>
    <w:p>
      <w:r>
        <w:t>Кризисные условия, нехватка денег в бюджетах среднестатистической семьи – в таких условиях сторонник либеральной мысли говорит не о преобразованиях, в которых объективно нуждается общество. Нет! Он советует детям идти работать.</w:t>
      </w:r>
    </w:p>
    <w:p>
      <w:r>
        <w:t>Современное общество порождает тяжёлые условия для жизни и развития. В такой среде особенно важно, чтобы дети учились и развивались творчески, не возлагая на себя тяжёлое бремя продажи своей рабочей силы за копейки.</w:t>
      </w:r>
      <w:r>
        <w:br/>
      </w:r>
      <w:r>
        <w:t>Многие дети уже сегодня работают в нелегальных и полулегальных конторах, рискуя своей безопасностью, здоровьем и, самое главное, временем.</w:t>
      </w:r>
    </w:p>
    <w:p>
      <w:r>
        <w:t>Попросту аморально описывать подобное положение дел, как нормальное.</w:t>
      </w:r>
      <w:r>
        <w:br/>
      </w:r>
      <w:r>
        <w:t>Очередное доказательство того, что сохранение текущего капиталистического порядка постепенно ведёт общество и каждого отдельного человека в безвыходную кабалу.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«Родителям посоветовали не развращать подростков деньгами и отправить работать. А с какого возраста?»</w:t>
        </w:r>
      </w:hyperlink>
      <w:r>
        <w:t xml:space="preserve"> от 28 июня 2023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zhizn/roditelyam-posovetovali-ne-razvrashat-podrostkov-dengami-i-otpravit-rabotat-a-s-kakogo-vozrasta-28-06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