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РПЦ будет обучать священников-блогеров</w:t>
      </w:r>
    </w:p>
    <w:p>
      <w:pPr/>
      <w:r>
        <w:t>2024-03-19</w:t>
      </w:r>
    </w:p>
    <w:p>
      <w:pPr/>
      <w:r>
        <w:t>1 мин. на чтение</w:t>
      </w:r>
    </w:p>
    <w:p>
      <w:r>
        <w:t xml:space="preserve">РПЦ запустила пробный курс для обучения священников-блогеров и миссионеров. Об этом </w:t>
      </w:r>
      <w:hyperlink r:id="rId9">
        <w:r>
          <w:rPr>
            <w:color w:val="0000FF"/>
            <w:u w:val="single"/>
          </w:rPr>
          <w:t>сообщил</w:t>
        </w:r>
      </w:hyperlink>
      <w:r>
        <w:t xml:space="preserve"> член Высшего церковного совета епископ Луховицкий Евфимий.</w:t>
      </w:r>
    </w:p>
    <w:p>
      <w:r>
        <w:t>Кроме православия, блогеров также будут обучать и техническим навыкам для работы в интернете. Первый набор, состоящий из 10 человек, уже прошел курс с 29 января по 8 февраля.</w:t>
      </w:r>
    </w:p>
    <w:p>
      <w:r>
        <w:t>По мнению епископа, священники-блогеры не должны противоречить позиции РПЦ. Он добавил, что сейчас в интернете распространены священники, которые транслируют нецерковную позицию.</w:t>
      </w:r>
    </w:p>
    <w:p>
      <w:r>
        <w:t>Религия всегда использовалась реакционными классами для укрепления своей власти. Ведь она вместо борьбы за свои права призывает к смирению, внушает рабочим иллюзию того, что подлинное счастье не материально, а духовно.</w:t>
      </w:r>
    </w:p>
    <w:p>
      <w:r>
        <w:t>Только при социализме возможно избавиться от религиозной ереси, ведь власть, принадлежащая рабочим, не заинтересована в сглаживании классовых противоречий и обмана своего населения.</w:t>
      </w:r>
    </w:p>
    <w:p>
      <w:r>
        <w:t xml:space="preserve">Источник: Ведомости - </w:t>
      </w:r>
      <w:hyperlink r:id="rId9">
        <w:r>
          <w:rPr>
            <w:color w:val="0000FF"/>
            <w:u w:val="single"/>
          </w:rPr>
          <w:t>«В РПЦ запустили школу блогеров для священников»</w:t>
        </w:r>
      </w:hyperlink>
      <w:r>
        <w:t xml:space="preserve"> от 11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society/articles/2024/03/11/1024508-v-rpts-zapustili-shkolu-blogerov-dlya-svyaschen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