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Рост цен в Казахстане: за год рис подорожал в 1.5 раза</w:t>
      </w:r>
    </w:p>
    <w:p>
      <w:pPr/>
      <w:r>
        <w:t>2023-07-05</w:t>
      </w:r>
    </w:p>
    <w:p>
      <w:pPr/>
      <w:r>
        <w:t>1 мин. на чтение</w:t>
      </w:r>
    </w:p>
    <w:p>
      <w:r>
        <w:t xml:space="preserve">1 июля Бюро национальной статистики опубликовало список товаров и услуг, которые наиболее заметно </w:t>
      </w:r>
      <w:hyperlink r:id="rId9">
        <w:r>
          <w:rPr>
            <w:color w:val="0000FF"/>
            <w:u w:val="single"/>
          </w:rPr>
          <w:t>подорожали</w:t>
        </w:r>
      </w:hyperlink>
      <w:r>
        <w:t xml:space="preserve"> за июнь.</w:t>
      </w:r>
    </w:p>
    <w:p>
      <w:r>
        <w:t>Согласно данным агентства, в Казахстане 14,6% составила инфляция в годовом выражении. Рост на товары продовольственные и непродовольственные составил 14,6% и 15,8% соответственно. Платные услуги подорожали на 13,3%. В сравнении с июнем прошлого года, наиболее сильно подорожали: канцелярские товары (+67,7%), рис (+47,6%), молоко концентрированное без сахара (+42,9%), хозяйственное мыло (+42,1%),  средства для мытья посуды (+41%), лечение в дневном стационаре (+40,8%), огурцы (+33,4%), сахар-рафинад (+32,2%).</w:t>
      </w:r>
    </w:p>
    <w:p>
      <w:r>
        <w:t>В июне, тем не менее, инфляция замедлилась. Продуктовые цены выросли на 0,2%, цены на непродовольственные товары на 0,7%, цены на платные услуги на 0,6%.</w:t>
      </w:r>
    </w:p>
    <w:p>
      <w:r>
        <w:t>Среди непродовольственных товаров наблюдается удорожание мебели и предметов быта (+2,6%), чемоданов и дорожных сумок (+1,4%), велосипедов (+1,2%), товаров личного пользования (на 1%). Практически не изменились цены на стройматериалы, одежду и обувь, фармацевтическую продукцию. Цена бензина АИ-95/96 возросла на 1,1%, сжиженного газа в баллонах – на 0,7%.</w:t>
      </w:r>
    </w:p>
    <w:p>
      <w:r>
        <w:t>Из услуг возросли в цене авиаперевозки – на 9,6%, организация комплексного отдыха – на 8,8%, услуги санаториев – на 6%. Стали дороже услуги ремонта, общепита и здравоохранения.</w:t>
      </w:r>
    </w:p>
    <w:p>
      <w:r>
        <w:t>Подорожавшие продукты – это картофель (+9,9%), виноград (+4%), лимоны (+3,9%), яблоки (+3,1%). Выросли в цене: минеральная питьевая вода, прохладительные напитки и соки.</w:t>
      </w:r>
    </w:p>
    <w:p>
      <w:pPr>
        <w:pStyle w:val="IntenseQuote"/>
      </w:pPr>
      <w:r>
        <w:t>"Среди регионов самая высокая месячная инфляция зарегистрирована в Северо-Казахстанской и Мангистауской областях – по 0,9%, самая низкая – в Актюбинской области. Индекс потребительских цен за месяц в Шымкенте составил 100%", – отметили статистики.</w:t>
      </w:r>
    </w:p>
    <w:p>
      <w:r>
        <w:t>Наиболее сильный рост цен на продукты в Улытау (+1,3%), на продовольственные товары в Астане (+1,3%), на услуги – в Северо-Казахстанской области (+1,4%).</w:t>
      </w:r>
    </w:p>
    <w:p>
      <w:r>
        <w:t>Рост цен на товары и инфляция нужны для одной задачи – сократить издержки на содержание рабочей силы. Повышая цены, олигархи по сути забирают у граждан “лишние деньги”. Эти деньги в виде прибыли и предметов роскоши оседают у различных бизнесменов. Государство, в попытке залатать дыры в бюджете, выпускает ничем не обеспеченные деньги, провоцируя инфляцию, а бизнес не наращивает производство товаров или же вовсе его сокращает, поэтому, как следствие, растут цены на товары. Но то, что никак не сказывается на олигархах и чиновниках, больно бьёт по благосостоянию рабочего.</w:t>
      </w:r>
    </w:p>
    <w:p>
      <w:r>
        <w:t xml:space="preserve">Источник: zakon.kz – </w:t>
      </w:r>
      <w:hyperlink r:id="rId9">
        <w:r>
          <w:rPr>
            <w:color w:val="0000FF"/>
            <w:u w:val="single"/>
          </w:rPr>
          <w:t>«Инфляция в Казахстане: рис подорожал почти на 48% за год»</w:t>
        </w:r>
      </w:hyperlink>
      <w:r>
        <w:t xml:space="preserve"> от 01 июля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98662-inflyatsiya-v-kazakhstane-ris-podorozhal-pochti-na-48-za-god.html#:~:text=%D0%9C%D0%B5%D1%81%D1%8F%D1%87%D0%BD%D1%8B%D0%B9%20%D1%83%D1%80%D0%BE%D0%B2%D0%B5%D0%BD%D1%8C%20%D0%B8%D0%BD%D1%84%D0%BB%D1%8F%D1%86%D0%B8%D0%B8%20%D0%B2%20%D0%A0%D0%9A,%D1%80%D0%B0%D0%B7%D0%B0%2C%20%D1%81%D0%BE%D0%BE%D0%B1%D1%89%D0%B0%D0%B5%D1%82%20Zakon.kz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