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Рекордный спрос на кредиты</w:t>
      </w:r>
    </w:p>
    <w:p>
      <w:pPr/>
      <w:r>
        <w:t>2023-01-06</w:t>
      </w:r>
    </w:p>
    <w:p>
      <w:pPr/>
      <w:r>
        <w:t>1 мин. на чтение</w:t>
      </w:r>
    </w:p>
    <w:p>
      <w:r>
        <w:t>Во всех крупных банках выдача новых карт ускорилась в диапазоне 10-24% по сравнению с прошлым отчетным периодом. Долги россиян по кредитным картам также растут, сообщает издание “Солидарность”.</w:t>
      </w:r>
    </w:p>
    <w:p>
      <w:r>
        <w:t>Количество кредиток увеличилось на 2,2 млн и достигло значения в 45,2 млн. Спрос на кредитные карты начал расти в 2020, и в третьем квартале 2022 года достиг рекордных значений за десятилетие. Последний раз рекорд был установлен в 2015 году, когда российская экономика адаптировалась к западным санкциям и находилась под воздействием низких цен на нефть.</w:t>
      </w:r>
    </w:p>
    <w:p>
      <w:r>
        <w:t>Вместе с ростом выдачи кредиток увеличился объём просроченных платежей по ним до 170 млрд рублей. По информации портала TAdviser в России объём долгов по всем потребительским кредитам превысил отметку 1 трлн рублей. Количество людей, что не в состоянии покинуть страну из-за долгов, достигло 8 млн человек.</w:t>
      </w:r>
    </w:p>
    <w:p>
      <w:r>
        <w:t>Эксперты “Известий” объясняют популярность кредиток удобством, кэшбеком, действиями экономических властей и мимолётом упоминают инфляционные ожидания.</w:t>
      </w:r>
    </w:p>
    <w:p>
      <w:r>
        <w:t>Причины роста закредитованности и инфляции надо искать в экономической системе. Существующая модель российской экономики не в состоянии справится с существующими вызовами, не жертвуя благополучием граждан.</w:t>
      </w:r>
    </w:p>
    <w:p>
      <w:r>
        <w:t xml:space="preserve">Источники: Солидарность - </w:t>
      </w:r>
      <w:hyperlink r:id="rId9">
        <w:r>
          <w:rPr>
            <w:color w:val="0000FF"/>
            <w:u w:val="single"/>
          </w:rPr>
          <w:t>«Просроченные кредиты по картам россиян превысили 170 млрд рублей»</w:t>
        </w:r>
      </w:hyperlink>
      <w:r>
        <w:t xml:space="preserve"> от 23 декабря 2022 г.</w:t>
      </w:r>
    </w:p>
    <w:p>
      <w:r>
        <w:t xml:space="preserve">Tadvisor - </w:t>
      </w:r>
      <w:hyperlink r:id="rId10">
        <w:r>
          <w:rPr>
            <w:color w:val="0000FF"/>
            <w:u w:val="single"/>
          </w:rPr>
          <w:t>«Просроченные кредиты в России»</w:t>
        </w:r>
      </w:hyperlink>
      <w:r>
        <w:t xml:space="preserve"> от 1 сентября 2022 г.</w:t>
      </w:r>
    </w:p>
    <w:p>
      <w:r>
        <w:t xml:space="preserve">Известия - </w:t>
      </w:r>
      <w:hyperlink r:id="rId11">
        <w:r>
          <w:rPr>
            <w:color w:val="0000FF"/>
            <w:u w:val="single"/>
          </w:rPr>
          <w:t>«Занять себе: число кредиток рекордно выросло»</w:t>
        </w:r>
      </w:hyperlink>
      <w:r>
        <w:t xml:space="preserve"> от 23 декабря 2022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solidarnost.org/news/chislo-vladeltsev-kreditok-v-rossii-dostiglo-452-mln.html" TargetMode="External"/><Relationship Id="rId10" Type="http://schemas.openxmlformats.org/officeDocument/2006/relationships/hyperlink" Target="https://www.tadviser.ru/index.php/%D0%A1%D1%82%D0%B0%D1%82%D1%8C%D1%8F:%D0%9F%D1%80%D0%BE%D1%81%D1%80%D0%BE%D1%87%D0%B5%D0%BD%D0%BD%D1%8B%D0%B5_%D0%BA%D1%80%D0%B5%D0%B4%D0%B8%D1%82%D1%8B_%D0%B2_%D0%A0%D0%BE%D1%81%D1%81%D0%B8%D0%B8#.D0.9F.D1.80.D0.BE.D1.81.D1.80.D0.BE.D1.87.D0.B5.D0.BD.D0.BD.D1.8B.D0.B5_.D0.B1.D0.B0.D0.BD.D0.BA.D0.BE.D0.B2.D1.81.D0.BA.D0.B8.D0.B5_.D0.B4.D0.BE.D0.BB.D0.B3.D0.B8_.D0.B2_.D1.80.D0.BE.D0.B7.D0.BD.D0.B8.D1.86.D0.B5_.D0.BF.D1.80.D0.B5.D0.B2.D1.8B.D1.81.D0.B8.D0.BB.D0.B8_.D0.B2_.D0.B0.D0.B2.D0.B3.D1.83.D1.81.D1.82.D0.B5_1_.D1.82.D1.80.D0.BB.D0.BD_.D1.80.D1.83.D0.B1.D0.BB.D0.B5.D0.B9" TargetMode="External"/><Relationship Id="rId11" Type="http://schemas.openxmlformats.org/officeDocument/2006/relationships/hyperlink" Target="https://iz.ru/1441469/roza-almakunova-natalia-ilina/zaniat-sebe-chislo-kreditok-rekordno-vyros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