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Работники скорой помощи взбунтовались в Рязани</w:t>
      </w:r>
    </w:p>
    <w:p>
      <w:pPr/>
      <w:r>
        <w:t>2023-04-19</w:t>
      </w:r>
    </w:p>
    <w:p>
      <w:pPr/>
      <w:r>
        <w:t>3 мин. на чтение</w:t>
      </w:r>
    </w:p>
    <w:p>
      <w:r>
        <w:t xml:space="preserve">10 апреля на станции скорой медицинской помощи (ССМП) Рязани произошло невиданное: </w:t>
      </w:r>
      <w:hyperlink r:id="rId9">
        <w:r>
          <w:rPr>
            <w:color w:val="0000FF"/>
            <w:u w:val="single"/>
          </w:rPr>
          <w:t>водители взбунтовались</w:t>
        </w:r>
      </w:hyperlink>
      <w:r>
        <w:t xml:space="preserve"> и частично перекрыли выезд из медучреждения. Причиной протеста стало то, что на девяти из десяти машин СМП нельзя ездить по городу из-за технического состояния. Ежедневно они отправляются на вызовы с риском и для бригад с пациентами, и для всех участников дорожного движения. О проблемах парка шоферы хотели рассказать напрямую руководству области. Но вместо этого увидели на пороге силовиков.</w:t>
      </w:r>
    </w:p>
    <w:p>
      <w:r>
        <w:t>На 10 апреля была намечена торжественная передача новых машин скорой в районы области. Ключи сельским водителям губернатор Рязанской области лично должен был вручать во дворе регионального правительства – на фоне выстроенных в ряд свежих авто. До перегона поближе к губернатору они стояли в парке ССМП, и шоферы последней решили, что… не выпустят их. Сотрудники городской станции личными автомобилями просто перегородили выезд новеньким скорым.</w:t>
      </w:r>
    </w:p>
    <w:p>
      <w:pPr>
        <w:pStyle w:val="IntenseQuote"/>
      </w:pPr>
      <w:r>
        <w:t>“Мы так ждали эти машины… а их в районы. Да на них там не ездят, туда УАЗики нужны! Я был в Шацке на скорой, у них ГАЗели стоят в гараже, а по району две «буханки» колесят. По райцентру им и одной ГАЗели хватает,” – рассказал один из водителей.</w:t>
      </w:r>
    </w:p>
    <w:p>
      <w:pPr>
        <w:pStyle w:val="IntenseQuote"/>
      </w:pPr>
      <w:r>
        <w:t>“90% машин на линию выпускать нельзя, они в аварийном состоянии. Срок эксплуатации, положенный по закону для скорой, у многих давно вышел. Ездят без техосмотра… они его просто не пройдут. ГИБДД закрывает на это глаза, потому что иначе скорой помощи в Рязани вообще не будет. На машинах ни единого запасного колеса! Нет даже домкратов. С начала года у четырех на ходу отваливались колеса. 8 апреля тоже прямо в пути отлетела рулевая тяга. Мы ездим на свой страх и риск и уже готовы отказаться от выездов. И это не будет незаконно – незаконно мы выезжаем на машинах без техосмотра.” – таково состояние автотранспорта в городской скорой, по словам водителей.</w:t>
      </w:r>
    </w:p>
    <w:p>
      <w:pPr>
        <w:pStyle w:val="IntenseQuote"/>
      </w:pPr>
      <w:r>
        <w:t>“Нас уговаривают: «Потерпите еще немного, руководство в курсе». Но сколько можно? Вот минздрав — что это за структура, которая ничего не может сделать? И не надо говорить про бюджет. Для скорой помощи этого слова вообще не должно существовать. Потому что это последнее, что осталось бесплатного в нашей медицине”, — жалуются работники ССМП.</w:t>
      </w:r>
    </w:p>
    <w:p>
      <w:pPr>
        <w:pStyle w:val="IntenseQuote"/>
      </w:pPr>
      <w:r>
        <w:t>“Бунт витал в воздухе. Поговорили. По-людски. Полицейские нас заверили, что всё понимают и передадут информацию куда надо”, – рассказали на ССМП. – “Но у нас ведь и свои знакомые в полиции есть, так мы узнали, что утром того дня неподалеку стоял ОМОН. Пригнали. Готовы были принять жесткие меры… Мы сотрудники скорой, какие к черту жесткие меры?!! С нами не просто не хотят разговаривать – нам угрожают! Малков с нами хочет воевать? Со скорой воевать?!” – почти кричат на станции.</w:t>
      </w:r>
    </w:p>
    <w:p>
      <w:r>
        <w:t>Тем временем, 26 новых машин отправились в районы. 21 из них на базе ГАЗ и пять УАЗов. Но прежде их вместе с губернатором-благодетелем активно снимали региональные СМИ. “Для Рязани купим еще минимум десять скорых”, – подсластила пилюлю пресс-служба облправительства в релизе. На ССМП на это ответ короткий: “Нужно минимум 27 новых машин. Срочно. Сейчас!”.</w:t>
      </w:r>
    </w:p>
    <w:p>
      <w:r>
        <w:t>Скорая помощь находится в плачевном состоянии как в городе, так и в деревне. Городские работники скорой помощи страдают из-за отсутствия исправных автомобилей, а сельские – из-за отсутствия качественных дорог. В условиях экономического кризиса и дефицита бюджета правящий класс РФ экономит прежде всего на социально значимых статьях, таких как здравоохранение, образование, наука и т.д. Этот случай в Рязани как раз подтверждает этот вывод. Чем дальше, тем больше будет таких случаев и тем выше будет градус недовольства работников на местах.</w:t>
      </w:r>
    </w:p>
    <w:p>
      <w:r>
        <w:t>Власти пытаются выставить виновниками работников скорой, настроить против них общественное мнение, выставив нарушителями порядка. Но в данной ситуации именно работники скорой рискуют и выходя на рейсы, и не выходя на них, борются за возможность качественно выполнять свой нелёгкий труд. Все трудящиеся в конечном счёте заинтересованы в успехе их борьбы, и только выступая вместе возможно добиться и этой победы, и многих будущих.</w:t>
      </w:r>
    </w:p>
    <w:p>
      <w:r>
        <w:t xml:space="preserve">Источники: Новая Газета Рязань - </w:t>
      </w:r>
      <w:hyperlink r:id="rId9">
        <w:r>
          <w:rPr>
            <w:color w:val="0000FF"/>
            <w:u w:val="single"/>
          </w:rPr>
          <w:t>«Шофёрский бунт»</w:t>
        </w:r>
      </w:hyperlink>
      <w:r>
        <w:t xml:space="preserve"> от 13 апреля 2023 г.</w:t>
      </w:r>
    </w:p>
    <w:p>
      <w:r>
        <w:t xml:space="preserve">Рязанский портал YA62.ru - </w:t>
      </w:r>
      <w:hyperlink r:id="rId10">
        <w:r>
          <w:rPr>
            <w:color w:val="0000FF"/>
            <w:u w:val="single"/>
          </w:rPr>
          <w:t>«В Рязани водители машин скорой помощи устроили бунт из-за разбитого автопарка»</w:t>
        </w:r>
      </w:hyperlink>
      <w:r>
        <w:t xml:space="preserve"> от 13 апреля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novgaz-rzn.ru/novosti/20571.html" TargetMode="External"/><Relationship Id="rId10" Type="http://schemas.openxmlformats.org/officeDocument/2006/relationships/hyperlink" Target="https://ya62.ru/news/health/v_ryazani_voditeli_mashin_skoroy_pomoshchi_ustroili_bunt_iz_za_razbitogo_avtoparka/#:~:text=11040-,%D0%92%20%D0%A0%D1%8F%D0%B7%D0%B0%D0%BD%D0%B8%20%D0%B2%D0%BE%D0%B4%D0%B8%D1%82%D0%B5%D0%BB%D0%B8%20%D0%BC%D0%B0%D1%88%D0%B8%D0%BD%20%D1%81%D0%BA%D0%BE%D1%80%D0%BE%D0%B9%20%D0%BF%D0%BE%D0%BC%D0%BE%D1%89%D0%B8%20%D1%83%D1%81%D1%82%D1%80%D0%BE%D0%B8%D0%BB%D0%B8%20%D0%B1%D1%83%D0%BD%D1%82%20%D0%B8%D0%B7%2D%D0%B7%D0%B0,%D0%9E%D0%B1%20%D1%8D%D1%82%D0%BE%D0%BC%20%D0%BF%D0%B8%D1%88%D0%B5%D1%82%20%D0%9D%D0%BE%D0%B2%D0%B0%D1%8F%20%D0%B3%D0%B0%D0%B7%D0%B5%D1%82%D0%B0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