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Рабочие энергокомпании в Атырау требуют повышения зарплат</w:t>
      </w:r>
    </w:p>
    <w:p>
      <w:pPr/>
      <w:r>
        <w:t>2023-06-01</w:t>
      </w:r>
    </w:p>
    <w:p>
      <w:pPr/>
      <w:r>
        <w:t>2 мин. на чтение</w:t>
      </w:r>
    </w:p>
    <w:p>
      <w:r>
        <w:t xml:space="preserve">Сотрудники энергокомпании “Атырау Жарык”, расположенной в Атырауской области, требуют </w:t>
      </w:r>
      <w:hyperlink r:id="rId9">
        <w:r>
          <w:rPr>
            <w:color w:val="0000FF"/>
            <w:u w:val="single"/>
          </w:rPr>
          <w:t>увеличения</w:t>
        </w:r>
      </w:hyperlink>
      <w:r>
        <w:t xml:space="preserve"> заработных плат. Обещанное руководством компании увеличение зарплаты на 20% не устраивает работников.</w:t>
      </w:r>
    </w:p>
    <w:p>
      <w:pPr>
        <w:pStyle w:val="IntenseQuote"/>
      </w:pPr>
      <w:r>
        <w:t>«Если даже поднимут зарплату, мы с небольшим стажем будем получать по 100-120 тысяч. Вы сами подумайте: сейчас реально с такими ценами прожить на 120 тысяч? Каждому из нас здесь платить за садик, кредиты, дети в школу ходят, нужна одежда. Это невозможно, нам вообще ни на что не хватает» – говорит Айгуль Тайпанова, сотрудник компании.</w:t>
      </w:r>
    </w:p>
    <w:p>
      <w:r>
        <w:t>Всего 96 тысяч тенге (17400 рублей) составляет оклад электриков, монтёров и водителей с небольшим стажем в Жылыойском районе. По мнению работников, обещанное повышение зарплаты не улучшит ситуацию. Также люди жалуются на изношенную технику. Грузовики, на которых работаю водители, были выпущены ещё в советские годы. Возмущены собравшиеся и низким качеством спецодежды. Требование рабочих – двукратное повышение зарплаты. Руководство компании понимает требования своих сотрудников, однако заявляет, что предлагаемое повышение – это максимум возможного.</w:t>
      </w:r>
    </w:p>
    <w:p>
      <w:pPr>
        <w:pStyle w:val="IntenseQuote"/>
      </w:pPr>
      <w:r>
        <w:t>В «Атырау Жарык» у нас почти 1400 сотрудников. С 1 июня мы планируем повышение заработной платы на 20 процентов. Несмотря на технику и другие технические вопросы, мы все же поднимаем зарплату. Люди просят на 50 или 100 процентов. Однако тарифы мы не повышаем ни на 50, ни на 100 процентов. Это тоже следует брать во внимание», – комментирует ситуацию Меирбек Губашев, президент АО «Атырау Жарык.</w:t>
      </w:r>
    </w:p>
    <w:p>
      <w:r>
        <w:t xml:space="preserve">Из интересного – согласно крайне грубым подсчётам, </w:t>
      </w:r>
      <w:hyperlink r:id="rId10">
        <w:r>
          <w:rPr>
            <w:color w:val="0000FF"/>
            <w:u w:val="single"/>
          </w:rPr>
          <w:t>прибыль</w:t>
        </w:r>
      </w:hyperlink>
      <w:r>
        <w:t xml:space="preserve"> компании за 2023 год,  исходя из данных о сумме налоговых отчислений, составляет около 1 миллиарда 670 тысяч тенге (более 18 млн руб.). Это если учитывать сумму налоговых отчислений за полгода в 334 миллиона тенге и 20% подоходный налог. Если разделить этот доход на все 1400 сотрудников, денег на каждого выходит около 1,2 млн тенге. Это в 10 раз превышает нынешнюю зарплату рядового сотрудника компании. При том что техника должным образом не обслуживается, спецодежда низкокачественная и изношенная, встаёт один простой вопрос: куда деваются прочие колоссальные средства, если учесть что написанные выше числа составляют прибыль? Поднятие зарплаты всем сотрудникам ровно в 2 раза, как того и требуют работники, потребует 280 млн тенге и настолько уменьшит прибыль – на 17%.</w:t>
      </w:r>
    </w:p>
    <w:p>
      <w:r>
        <w:t>Реальные возможности для увеличения заработной платы трудящимся в 2 раза есть, и даже больше. Однако для Меирбека Губашева и других акционеров данного АО таких возможностей нет, ведь все они капиталисты, которые стремятся увеличить собственную прибыль. А прибыль они увеличивают, экономя на зарплатах, обслуживании техники и путём закупки низкокачественной униформы. Это, к слову, далеко не единственный случай, когда олигархи экономией на самом необходимом повышают свою прибыль. В реалиях капитализма это самый простой и наиболее логичный с точки зрения капиталиста способ поднять свои доходы. Устаревание техники, падение уровня жизни населения – всё это неважно, предприниматели живут по принципу “после меня хоть потоп”.</w:t>
      </w:r>
    </w:p>
    <w:p>
      <w:r>
        <w:t>Именно поэтому трудящимся нужно не только проводить забастовки с экономическими требованиями, но и организовываться, сплачиваться и вести политическую борьбу. Победа в забастовке это победа временная – унижение, за которое капиталист найдёт способ отомстить. Только завоевав власть, трудящиеся смогут начать улучшение своего благосостояния и строить светлое будущее, где не будет места разрухе и упадку, нищете и бездомности, голоду и войнам.</w:t>
      </w:r>
    </w:p>
    <w:p>
      <w:r>
        <w:t xml:space="preserve">Источник новости: tengrinews - </w:t>
      </w:r>
      <w:hyperlink r:id="rId9">
        <w:r>
          <w:rPr>
            <w:color w:val="0000FF"/>
            <w:u w:val="single"/>
          </w:rPr>
          <w:t>«Будем получать 100-120 тысяч»: повышение зарплаты не устраивает атырауских электриков»</w:t>
        </w:r>
      </w:hyperlink>
      <w:r>
        <w:t xml:space="preserve"> от 27 мая 2023 г.</w:t>
      </w:r>
    </w:p>
    <w:p>
      <w:hyperlink r:id="rId10">
        <w:r>
          <w:rPr>
            <w:color w:val="0000FF"/>
            <w:u w:val="single"/>
          </w:rPr>
          <w:t>Информация о финансах АО «Атырау Жарык»</w:t>
        </w:r>
      </w:hyperlink>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ngrinews.kz/kazakhstan_news/budem-poluchat-100-120-tyisyach-povyishenie-zarplatyi-ne-500246/" TargetMode="External"/><Relationship Id="rId10" Type="http://schemas.openxmlformats.org/officeDocument/2006/relationships/hyperlink" Target="https://statsnet.co/companies/kz/6478153#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