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Протесты в Белоруссии: ЧТО НУЖНО ЗНАТЬ О НИХ?</w:t>
      </w:r>
    </w:p>
    <w:p>
      <w:pPr/>
      <w:r>
        <w:t>2020-09-14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