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Пожарные борются за своих коллег, обвиненных в халатности</w:t>
      </w:r>
    </w:p>
    <w:p>
      <w:pPr/>
      <w:r>
        <w:t>2022-06-23</w:t>
      </w:r>
    </w:p>
    <w:p>
      <w:pPr/>
      <w:r>
        <w:t>1 мин. на чтение</w:t>
      </w:r>
    </w:p>
    <w:p>
      <w:r>
        <w:t>Асыла Мухамеджанова и Мансура Шайкрамова подозревают в том, что их действия повлекли гибель и увечья своих же коллег. За них вступились сослуживцы.</w:t>
      </w:r>
    </w:p>
    <w:p>
      <w:r>
        <w:t>26 августа 2021 года, в Жамбылской области на одном из складов воинской части возник пожар, после чего произошла серия взрывов боеприпасов. В результате погибли 17 человек.</w:t>
      </w:r>
    </w:p>
    <w:p>
      <w:r>
        <w:t>Ранее по заявлению министра по чрезвычайным ситуациям РК Юрия Ильина, военные ввели в заблуждение прибывших пожарных, якобы сказав, что там кроме тротила нет веществ, которые могут взорваться. Так же он пояснил, что тротил при высоких температурах просто выгорает и не должен детонировать.</w:t>
      </w:r>
    </w:p>
    <w:p>
      <w:pPr>
        <w:pStyle w:val="IntenseQuote"/>
      </w:pPr>
      <w:r>
        <w:t>“Я, не жалея здоровья и жизни, сражался с огнем. Получил множественные травмы, была контузия, переломы ребер и позвоночника, был ожог и сотрясение мозга. Я до сих пор не годен к работе. Изначально выжившие пожарные значились как пострадавшие, умершие получили множественные награды. Я виноват, что остался жив? Я прошу справедливости!” – сказал Асыл Мухамеджанов.</w:t>
      </w:r>
    </w:p>
    <w:p>
      <w:r>
        <w:t>“Я, не жалея здоровья и жизни, сражался с огнем. Получил множественные травмы, была контузия, переломы ребер и позвоночника, был ожог и сотрясение мозга. Я до сих пор не годен к работе. Изначально выжившие пожарные значились как пострадавшие, умершие получили множественные награды. Я виноват, что остался жив? Я прошу справедливости!” – сказал Асыл Мухамеджанов.</w:t>
      </w:r>
    </w:p>
    <w:p>
      <w:r>
        <w:t>Капиталистическая система делает крайним не только пожарных, как в этом случае, но и любого у кого нет денег или не нужен правящему классу. Судя по травмам пожарные из-за всех сил старались и действительно были введены в заблуждение. При социалистическом способе хозяйствования упор будет делаться на инфраструктуру и механизацию, а не на человеческий фактор.</w:t>
      </w:r>
    </w:p>
    <w:p>
      <w:r>
        <w:t>Источник: Sputnik.kz – “Взрывы боеприпасов близ Тараза: пожарные борются за своих коллег, обвиненных в халатности” от 18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