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Попытался уехать за границу - получил повестку</w:t>
      </w:r>
    </w:p>
    <w:p>
      <w:pPr/>
      <w:r>
        <w:t>2022-10-03</w:t>
      </w:r>
    </w:p>
    <w:p>
      <w:pPr/>
      <w:r>
        <w:t>1 мин. на чтение</w:t>
      </w:r>
    </w:p>
    <w:p>
      <w:r>
        <w:t>По решению властей регионов Поволжья на границе с Казахстаном началась установка мобильных пунктов военных комиссариатов на пропускных пунктах. По сообщению правительства Саратовской области, один из таких пунктов уже работает в приграничных Озинках. Выдавать повестки на КПП “Караузек” планируют власти Астраханской области, где сейчас из-за многокилометровых пробок введён режим повышенной боеготовности. Юристы предупреждают, что гражданина с повесткой не выпустят из страны.</w:t>
      </w:r>
    </w:p>
    <w:p>
      <w:r>
        <w:t>Вчера правительство Саратовской области сообщило, что на пункте пропуска «Озинки» (граница с Казахстаном) начал работу мобильный пункт военного комиссариата. Те, кто пытается выехать из страны, получают повестки с требованием явиться в военкоматы по месту жительства. Аналогичный пункт на КПП «Караузек», где расположен основной въезд автотранспорта в Казахстан, в ближайшее время намерены установить власти Астраханской области. Власти региона уточнили: на КПП уже начали сверять документы выезжающих россиян с федеральным реестром подлежащих мобилизации. Не будут выпущены те, кто соответствуют критериям призыва, не имеют права на отсрочку от мобилизации или разрешения на выезд от военкомата.</w:t>
      </w:r>
    </w:p>
    <w:p>
      <w:r>
        <w:t>По сообщениям администрации Волгоградской области, пока КПП на границе с Казахстаном работает в штатном режиме, и дополнительных пунктов военкоматов установлено не было. На вопрос, появится ли такой пункт в ближайшее время, в областной администрации ответа не дали. Скорее всего, таковой появится, даже если бы и уверяли в обратном.</w:t>
      </w:r>
    </w:p>
    <w:p>
      <w:r>
        <w:t>Народ не очень спешит вливаться в борьбу за интересы российского капитала на Украине и не очень верит заверениям властей, что мобилизация частична и брать будут только тех, кто числится в резерве и обладает нужными навыками и специальностями. Власть давно утратила своё доверие постоянными нарушениями собственных обещаний. На законодательном уровне не прописана разница между полной и частичной мобилизациями, и потому, по сути, может призван любой гражданин, кто хоть как-то подходит под критерии.</w:t>
      </w:r>
    </w:p>
    <w:p>
      <w:r>
        <w:t>Чтобы прекратились войны, чтобы рабочие перестали убивать друг друга за националистические интересы своих олигархов, нужно покончить с капиталистической системой, где война – это способ заработка и ведения бизнеса. Трудящиеся граждане всех стран должны организоваться и вести борьбу против капитала и против войн, им развязываемых. Только всеобщий переход к социалистическому способу производства, к общественной собственности на заводы и фабрики, на природные недра и на все блага прекратит войны на земле.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“Границы закрывают повестками”</w:t>
        </w:r>
      </w:hyperlink>
      <w:r>
        <w:t xml:space="preserve"> от 29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83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