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Полицейский-рабовладелец приговорен к пяти годам заключения</w:t>
      </w:r>
    </w:p>
    <w:p>
      <w:pPr/>
      <w:r>
        <w:t>2022-04-22</w:t>
      </w:r>
    </w:p>
    <w:p>
      <w:pPr/>
      <w:r>
        <w:t>1 мин. на чтение</w:t>
      </w:r>
    </w:p>
    <w:p>
      <w:r>
        <w:t>В Татарстане полицейского приговорили к 5 годам колонии общего режима за применение рабского труда (ст. 127.2 УК РФ) и превышение должностных полномочий (ст. 286 УК РФ). Обвинитель требовал для него 14 лет колонии.</w:t>
      </w:r>
    </w:p>
    <w:p>
      <w:r>
        <w:t>В мае 2019-го года бывший оперуполномоченный ОМВД по Нурлатскому району увез местного жителя в соседний район, где вынудил похищенного жить в будке и работать на ферме своего отца, который является мелким собственником. За неповиновение мужчину избивали и ошпаривали руки кипятком. В суде похититель отрицал свою вину, называя предъявленные обвинения “абсурдными”.</w:t>
      </w:r>
    </w:p>
    <w:p>
      <w:r>
        <w:t>В основе капиталистической системы лежит нескончаемая погоня за увеличением прибыли, ради которого не только крупные, но и мелкие буржуа готовы переступить через любые законы. Ведомые лишь жаждой наживы, они не заботятся о благе трудящихся.</w:t>
      </w:r>
    </w:p>
    <w:p>
      <w:r>
        <w:t>Только при переходе к социалистической системе станет возможна ликвидация эксплуатации человека человеком и ситуации, подобные описанной, станут невозможны и немыслимы. Но для этого трудящимся необходимо сплотиться на идейной платформе марксизма-ленинизма для организованной борьбы.</w:t>
      </w:r>
    </w:p>
    <w:p>
      <w:r>
        <w:t>Источник: Интерфакс – “Полицейский в Татарстане получил пять лет колонии по делу о рабстве” от 18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